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olor w:val="4F81BD" w:themeColor="accent1"/>
        </w:rPr>
        <w:id w:val="663132780"/>
        <w:docPartObj>
          <w:docPartGallery w:val="Cover Pages"/>
          <w:docPartUnique/>
        </w:docPartObj>
      </w:sdtPr>
      <w:sdtEndPr>
        <w:rPr>
          <w:color w:val="auto"/>
          <w:lang w:val="nl-NL"/>
        </w:rPr>
      </w:sdtEndPr>
      <w:sdtContent>
        <w:p w14:paraId="2670AAEE" w14:textId="7F484D1E" w:rsidR="005631A5" w:rsidRDefault="005631A5">
          <w:pPr>
            <w:pStyle w:val="Geenafstand"/>
            <w:spacing w:before="1540" w:after="240"/>
            <w:jc w:val="center"/>
            <w:rPr>
              <w:color w:val="4F81BD" w:themeColor="accent1"/>
            </w:rPr>
          </w:pPr>
          <w:r>
            <w:rPr>
              <w:noProof/>
              <w:color w:val="4F81BD" w:themeColor="accent1"/>
            </w:rPr>
            <w:drawing>
              <wp:inline distT="0" distB="0" distL="0" distR="0" wp14:anchorId="5235FA2E" wp14:editId="7BCBAA52">
                <wp:extent cx="1417320" cy="750898"/>
                <wp:effectExtent l="0" t="0" r="0" b="0"/>
                <wp:docPr id="143" name="Afbeelding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Titel"/>
            <w:tag w:val=""/>
            <w:id w:val="1735040861"/>
            <w:placeholder>
              <w:docPart w:val="D26E125B275E43F79AA187E19E17D9C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4B5A4301" w14:textId="10C2D66E" w:rsidR="005631A5" w:rsidRPr="005631A5" w:rsidRDefault="005631A5">
              <w:pPr>
                <w:pStyle w:val="Geenafstand"/>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lang w:val="nl-NL"/>
                </w:rPr>
              </w:pPr>
              <w:r>
                <w:rPr>
                  <w:rFonts w:asciiTheme="majorHAnsi" w:eastAsiaTheme="majorEastAsia" w:hAnsiTheme="majorHAnsi" w:cstheme="majorBidi"/>
                  <w:caps/>
                  <w:color w:val="4F81BD" w:themeColor="accent1"/>
                  <w:sz w:val="72"/>
                  <w:szCs w:val="72"/>
                </w:rPr>
                <w:t>Samenwerkingscontract</w:t>
              </w:r>
            </w:p>
          </w:sdtContent>
        </w:sdt>
        <w:sdt>
          <w:sdtPr>
            <w:rPr>
              <w:color w:val="4F81BD" w:themeColor="accent1"/>
              <w:sz w:val="28"/>
              <w:szCs w:val="28"/>
            </w:rPr>
            <w:alias w:val="Ondertitel"/>
            <w:tag w:val=""/>
            <w:id w:val="328029620"/>
            <w:placeholder>
              <w:docPart w:val="4D55963FB3DF4F35B665F31601864E38"/>
            </w:placeholder>
            <w:dataBinding w:prefixMappings="xmlns:ns0='http://purl.org/dc/elements/1.1/' xmlns:ns1='http://schemas.openxmlformats.org/package/2006/metadata/core-properties' " w:xpath="/ns1:coreProperties[1]/ns0:subject[1]" w:storeItemID="{6C3C8BC8-F283-45AE-878A-BAB7291924A1}"/>
            <w:text/>
          </w:sdtPr>
          <w:sdtEndPr/>
          <w:sdtContent>
            <w:p w14:paraId="60C94F55" w14:textId="30EBEB15" w:rsidR="005631A5" w:rsidRPr="005631A5" w:rsidRDefault="005631A5">
              <w:pPr>
                <w:pStyle w:val="Geenafstand"/>
                <w:jc w:val="center"/>
                <w:rPr>
                  <w:color w:val="4F81BD" w:themeColor="accent1"/>
                  <w:sz w:val="28"/>
                  <w:szCs w:val="28"/>
                  <w:lang w:val="nl-NL"/>
                </w:rPr>
              </w:pPr>
              <w:r>
                <w:rPr>
                  <w:color w:val="4F81BD" w:themeColor="accent1"/>
                  <w:sz w:val="28"/>
                  <w:szCs w:val="28"/>
                </w:rPr>
                <w:t>MINOR SFE</w:t>
              </w:r>
            </w:p>
          </w:sdtContent>
        </w:sdt>
        <w:p w14:paraId="25F56525" w14:textId="77777777" w:rsidR="005631A5" w:rsidRDefault="005631A5">
          <w:pPr>
            <w:pStyle w:val="Geenafstand"/>
            <w:spacing w:before="480"/>
            <w:jc w:val="center"/>
            <w:rPr>
              <w:color w:val="4F81BD" w:themeColor="accent1"/>
            </w:rPr>
          </w:pPr>
          <w:r>
            <w:rPr>
              <w:noProof/>
              <w:color w:val="4F81BD" w:themeColor="accent1"/>
            </w:rPr>
            <mc:AlternateContent>
              <mc:Choice Requires="wps">
                <w:drawing>
                  <wp:anchor distT="0" distB="0" distL="114300" distR="114300" simplePos="0" relativeHeight="251658240" behindDoc="0" locked="0" layoutInCell="1" allowOverlap="1" wp14:anchorId="4F521668" wp14:editId="1B326F1F">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kstvak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Datum"/>
                                  <w:tag w:val=""/>
                                  <w:id w:val="197127006"/>
                                  <w:dataBinding w:prefixMappings="xmlns:ns0='http://schemas.microsoft.com/office/2006/coverPageProps' " w:xpath="/ns0:CoverPageProperties[1]/ns0:PublishDate[1]" w:storeItemID="{55AF091B-3C7A-41E3-B477-F2FDAA23CFDA}"/>
                                  <w:date w:fullDate="2025-09-12T00:00:00Z">
                                    <w:dateFormat w:val="d MMMM yyyy"/>
                                    <w:lid w:val="nl-NL"/>
                                    <w:storeMappedDataAs w:val="dateTime"/>
                                    <w:calendar w:val="gregorian"/>
                                  </w:date>
                                </w:sdtPr>
                                <w:sdtEndPr/>
                                <w:sdtContent>
                                  <w:p w14:paraId="3714BC27" w14:textId="3764D31D" w:rsidR="005631A5" w:rsidRDefault="005631A5">
                                    <w:pPr>
                                      <w:pStyle w:val="Geenafstand"/>
                                      <w:spacing w:after="40"/>
                                      <w:jc w:val="center"/>
                                      <w:rPr>
                                        <w:caps/>
                                        <w:color w:val="4F81BD" w:themeColor="accent1"/>
                                        <w:sz w:val="28"/>
                                        <w:szCs w:val="28"/>
                                      </w:rPr>
                                    </w:pPr>
                                    <w:r>
                                      <w:rPr>
                                        <w:caps/>
                                        <w:color w:val="4F81BD" w:themeColor="accent1"/>
                                        <w:sz w:val="28"/>
                                        <w:szCs w:val="28"/>
                                        <w:lang w:val="nl-NL"/>
                                      </w:rPr>
                                      <w:t>12 september 2025</w:t>
                                    </w:r>
                                  </w:p>
                                </w:sdtContent>
                              </w:sdt>
                              <w:p w14:paraId="3182F59E" w14:textId="7D015879" w:rsidR="005631A5" w:rsidRDefault="00243C08">
                                <w:pPr>
                                  <w:pStyle w:val="Geenafstand"/>
                                  <w:jc w:val="center"/>
                                  <w:rPr>
                                    <w:color w:val="4F81BD" w:themeColor="accent1"/>
                                  </w:rPr>
                                </w:pPr>
                                <w:sdt>
                                  <w:sdtPr>
                                    <w:rPr>
                                      <w:caps/>
                                      <w:color w:val="4F81BD" w:themeColor="accent1"/>
                                    </w:rPr>
                                    <w:alias w:val="Bedrijf"/>
                                    <w:tag w:val=""/>
                                    <w:id w:val="1390145197"/>
                                    <w:dataBinding w:prefixMappings="xmlns:ns0='http://schemas.openxmlformats.org/officeDocument/2006/extended-properties' " w:xpath="/ns0:Properties[1]/ns0:Company[1]" w:storeItemID="{6668398D-A668-4E3E-A5EB-62B293D839F1}"/>
                                    <w:text/>
                                  </w:sdtPr>
                                  <w:sdtEndPr/>
                                  <w:sdtContent>
                                    <w:r w:rsidR="005631A5">
                                      <w:rPr>
                                        <w:caps/>
                                        <w:color w:val="4F81BD" w:themeColor="accent1"/>
                                      </w:rPr>
                                      <w:t>Business Studies</w:t>
                                    </w:r>
                                  </w:sdtContent>
                                </w:sdt>
                              </w:p>
                              <w:p w14:paraId="081572E3" w14:textId="7149F243" w:rsidR="005631A5" w:rsidRDefault="00243C08">
                                <w:pPr>
                                  <w:pStyle w:val="Geenafstand"/>
                                  <w:jc w:val="center"/>
                                  <w:rPr>
                                    <w:color w:val="4F81BD" w:themeColor="accent1"/>
                                  </w:rPr>
                                </w:pPr>
                                <w:sdt>
                                  <w:sdtPr>
                                    <w:rPr>
                                      <w:color w:val="4F81BD" w:themeColor="accent1"/>
                                    </w:rPr>
                                    <w:alias w:val="Adres"/>
                                    <w:tag w:val=""/>
                                    <w:id w:val="-726379553"/>
                                    <w:dataBinding w:prefixMappings="xmlns:ns0='http://schemas.microsoft.com/office/2006/coverPageProps' " w:xpath="/ns0:CoverPageProperties[1]/ns0:CompanyAddress[1]" w:storeItemID="{55AF091B-3C7A-41E3-B477-F2FDAA23CFDA}"/>
                                    <w:text/>
                                  </w:sdtPr>
                                  <w:sdtEndPr/>
                                  <w:sdtContent>
                                    <w:r w:rsidR="005631A5">
                                      <w:rPr>
                                        <w:color w:val="4F81BD" w:themeColor="accent1"/>
                                      </w:rPr>
                                      <w:t xml:space="preserve">Annelies </w:t>
                                    </w:r>
                                    <w:proofErr w:type="spellStart"/>
                                    <w:r w:rsidR="005631A5">
                                      <w:rPr>
                                        <w:color w:val="4F81BD" w:themeColor="accent1"/>
                                      </w:rPr>
                                      <w:t>Sijtsma</w:t>
                                    </w:r>
                                    <w:proofErr w:type="spellEnd"/>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F521668" id="_x0000_t202" coordsize="21600,21600" o:spt="202" path="m,l,21600r21600,l21600,xe">
                    <v:stroke joinstyle="miter"/>
                    <v:path gradientshapeok="t" o:connecttype="rect"/>
                  </v:shapetype>
                  <v:shape id="Tekstvak 142" o:spid="_x0000_s1026" type="#_x0000_t202" style="position:absolute;left:0;text-align:left;margin-left:0;margin-top:0;width:516pt;height:43.9pt;z-index:25165824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F81BD" w:themeColor="accent1"/>
                              <w:sz w:val="28"/>
                              <w:szCs w:val="28"/>
                            </w:rPr>
                            <w:alias w:val="Datum"/>
                            <w:tag w:val=""/>
                            <w:id w:val="197127006"/>
                            <w:dataBinding w:prefixMappings="xmlns:ns0='http://schemas.microsoft.com/office/2006/coverPageProps' " w:xpath="/ns0:CoverPageProperties[1]/ns0:PublishDate[1]" w:storeItemID="{55AF091B-3C7A-41E3-B477-F2FDAA23CFDA}"/>
                            <w:date w:fullDate="2025-09-12T00:00:00Z">
                              <w:dateFormat w:val="d MMMM yyyy"/>
                              <w:lid w:val="nl-NL"/>
                              <w:storeMappedDataAs w:val="dateTime"/>
                              <w:calendar w:val="gregorian"/>
                            </w:date>
                          </w:sdtPr>
                          <w:sdtEndPr/>
                          <w:sdtContent>
                            <w:p w14:paraId="3714BC27" w14:textId="3764D31D" w:rsidR="005631A5" w:rsidRDefault="005631A5">
                              <w:pPr>
                                <w:pStyle w:val="Geenafstand"/>
                                <w:spacing w:after="40"/>
                                <w:jc w:val="center"/>
                                <w:rPr>
                                  <w:caps/>
                                  <w:color w:val="4F81BD" w:themeColor="accent1"/>
                                  <w:sz w:val="28"/>
                                  <w:szCs w:val="28"/>
                                </w:rPr>
                              </w:pPr>
                              <w:r>
                                <w:rPr>
                                  <w:caps/>
                                  <w:color w:val="4F81BD" w:themeColor="accent1"/>
                                  <w:sz w:val="28"/>
                                  <w:szCs w:val="28"/>
                                  <w:lang w:val="nl-NL"/>
                                </w:rPr>
                                <w:t>12 september 2025</w:t>
                              </w:r>
                            </w:p>
                          </w:sdtContent>
                        </w:sdt>
                        <w:p w14:paraId="3182F59E" w14:textId="7D015879" w:rsidR="005631A5" w:rsidRDefault="00243C08">
                          <w:pPr>
                            <w:pStyle w:val="Geenafstand"/>
                            <w:jc w:val="center"/>
                            <w:rPr>
                              <w:color w:val="4F81BD" w:themeColor="accent1"/>
                            </w:rPr>
                          </w:pPr>
                          <w:sdt>
                            <w:sdtPr>
                              <w:rPr>
                                <w:caps/>
                                <w:color w:val="4F81BD" w:themeColor="accent1"/>
                              </w:rPr>
                              <w:alias w:val="Bedrijf"/>
                              <w:tag w:val=""/>
                              <w:id w:val="1390145197"/>
                              <w:dataBinding w:prefixMappings="xmlns:ns0='http://schemas.openxmlformats.org/officeDocument/2006/extended-properties' " w:xpath="/ns0:Properties[1]/ns0:Company[1]" w:storeItemID="{6668398D-A668-4E3E-A5EB-62B293D839F1}"/>
                              <w:text/>
                            </w:sdtPr>
                            <w:sdtEndPr/>
                            <w:sdtContent>
                              <w:r w:rsidR="005631A5">
                                <w:rPr>
                                  <w:caps/>
                                  <w:color w:val="4F81BD" w:themeColor="accent1"/>
                                </w:rPr>
                                <w:t>Business Studies</w:t>
                              </w:r>
                            </w:sdtContent>
                          </w:sdt>
                        </w:p>
                        <w:p w14:paraId="081572E3" w14:textId="7149F243" w:rsidR="005631A5" w:rsidRDefault="00243C08">
                          <w:pPr>
                            <w:pStyle w:val="Geenafstand"/>
                            <w:jc w:val="center"/>
                            <w:rPr>
                              <w:color w:val="4F81BD" w:themeColor="accent1"/>
                            </w:rPr>
                          </w:pPr>
                          <w:sdt>
                            <w:sdtPr>
                              <w:rPr>
                                <w:color w:val="4F81BD" w:themeColor="accent1"/>
                              </w:rPr>
                              <w:alias w:val="Adres"/>
                              <w:tag w:val=""/>
                              <w:id w:val="-726379553"/>
                              <w:dataBinding w:prefixMappings="xmlns:ns0='http://schemas.microsoft.com/office/2006/coverPageProps' " w:xpath="/ns0:CoverPageProperties[1]/ns0:CompanyAddress[1]" w:storeItemID="{55AF091B-3C7A-41E3-B477-F2FDAA23CFDA}"/>
                              <w:text/>
                            </w:sdtPr>
                            <w:sdtEndPr/>
                            <w:sdtContent>
                              <w:r w:rsidR="005631A5">
                                <w:rPr>
                                  <w:color w:val="4F81BD" w:themeColor="accent1"/>
                                </w:rPr>
                                <w:t xml:space="preserve">Annelies </w:t>
                              </w:r>
                              <w:proofErr w:type="spellStart"/>
                              <w:r w:rsidR="005631A5">
                                <w:rPr>
                                  <w:color w:val="4F81BD" w:themeColor="accent1"/>
                                </w:rPr>
                                <w:t>Sijtsma</w:t>
                              </w:r>
                              <w:proofErr w:type="spellEnd"/>
                            </w:sdtContent>
                          </w:sdt>
                        </w:p>
                      </w:txbxContent>
                    </v:textbox>
                    <w10:wrap anchorx="margin" anchory="page"/>
                  </v:shape>
                </w:pict>
              </mc:Fallback>
            </mc:AlternateContent>
          </w:r>
          <w:r>
            <w:rPr>
              <w:noProof/>
              <w:color w:val="4F81BD" w:themeColor="accent1"/>
            </w:rPr>
            <w:drawing>
              <wp:inline distT="0" distB="0" distL="0" distR="0" wp14:anchorId="78DDBBD8" wp14:editId="6D7C4786">
                <wp:extent cx="758952" cy="478932"/>
                <wp:effectExtent l="0" t="0" r="3175" b="0"/>
                <wp:docPr id="144" name="Foto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9DA8F6B" w14:textId="47EF6303" w:rsidR="005631A5" w:rsidRDefault="005631A5">
          <w:pPr>
            <w:rPr>
              <w:lang w:val="nl-NL"/>
            </w:rPr>
          </w:pPr>
          <w:r>
            <w:rPr>
              <w:lang w:val="nl-NL"/>
            </w:rPr>
            <w:br w:type="page"/>
          </w:r>
        </w:p>
      </w:sdtContent>
    </w:sdt>
    <w:p w14:paraId="34E77715" w14:textId="1F9EF340" w:rsidR="00C4015D" w:rsidRDefault="004015EA" w:rsidP="00C36F0F">
      <w:pPr>
        <w:pStyle w:val="Kop2"/>
        <w:numPr>
          <w:ilvl w:val="0"/>
          <w:numId w:val="11"/>
        </w:numPr>
        <w:rPr>
          <w:lang w:val="nl-NL"/>
        </w:rPr>
      </w:pPr>
      <w:r w:rsidRPr="00627188">
        <w:rPr>
          <w:lang w:val="nl-NL"/>
        </w:rPr>
        <w:lastRenderedPageBreak/>
        <w:t>Projectdoel</w:t>
      </w:r>
    </w:p>
    <w:p w14:paraId="1137AAC5" w14:textId="77777777" w:rsidR="00C36F0F" w:rsidRDefault="00C36F0F" w:rsidP="00C36F0F">
      <w:pPr>
        <w:rPr>
          <w:lang w:val="nl-NL"/>
        </w:rPr>
      </w:pPr>
    </w:p>
    <w:p w14:paraId="2D15A657" w14:textId="07D519FA" w:rsidR="00C36F0F" w:rsidRPr="00C36F0F" w:rsidRDefault="00C36F0F" w:rsidP="00C36F0F">
      <w:pPr>
        <w:pStyle w:val="Lijstalinea"/>
        <w:numPr>
          <w:ilvl w:val="0"/>
          <w:numId w:val="12"/>
        </w:numPr>
        <w:rPr>
          <w:lang w:val="nl-NL"/>
        </w:rPr>
      </w:pPr>
      <w:r w:rsidRPr="00C36F0F">
        <w:rPr>
          <w:lang w:val="nl-NL"/>
        </w:rPr>
        <w:t>Ons doel is om het project als groep uiterlijk drie dagen voor de officiële deadline af te ronden, zodat er voldoende tijd overblijft om eventuele verbeteringen door te voeren. We streven hierbij naar een resultaat dat minimaal voldoende is om de studiepunten te behalen.</w:t>
      </w:r>
    </w:p>
    <w:p w14:paraId="329B1845" w14:textId="51FA43B5" w:rsidR="00C36F0F" w:rsidRPr="00C36F0F" w:rsidRDefault="00C36F0F" w:rsidP="00C36F0F">
      <w:pPr>
        <w:pStyle w:val="Lijstalinea"/>
        <w:numPr>
          <w:ilvl w:val="0"/>
          <w:numId w:val="12"/>
        </w:numPr>
        <w:rPr>
          <w:lang w:val="nl-NL"/>
        </w:rPr>
      </w:pPr>
      <w:r w:rsidRPr="00C36F0F">
        <w:rPr>
          <w:lang w:val="nl-NL"/>
        </w:rPr>
        <w:t>We willen samenwerken in een prettige en veilige sfeer, met een goede balans tussen productief werken en gezelligheid.</w:t>
      </w:r>
    </w:p>
    <w:p w14:paraId="3F10487F" w14:textId="2D081F84" w:rsidR="00C36F0F" w:rsidRPr="00C36F0F" w:rsidRDefault="00C36F0F" w:rsidP="00C36F0F">
      <w:pPr>
        <w:pStyle w:val="Lijstalinea"/>
        <w:numPr>
          <w:ilvl w:val="0"/>
          <w:numId w:val="12"/>
        </w:numPr>
        <w:rPr>
          <w:lang w:val="nl-NL"/>
        </w:rPr>
      </w:pPr>
      <w:r w:rsidRPr="00C36F0F">
        <w:rPr>
          <w:lang w:val="nl-NL"/>
        </w:rPr>
        <w:t>Elk teamlid neemt verantwoordelijkheid voor de eigen taken en houdt zich aan de gemaakte afspraken en deadlines. Daarnaast letten we als groep op elkaar en spreken we elkaar aan waar dat nodig is.</w:t>
      </w:r>
    </w:p>
    <w:p w14:paraId="6C4C0755" w14:textId="268AC655" w:rsidR="00833C2A" w:rsidRPr="00E3235A" w:rsidRDefault="00105489" w:rsidP="00C4015D">
      <w:pPr>
        <w:pStyle w:val="Kop2"/>
        <w:rPr>
          <w:lang w:val="nl-NL"/>
        </w:rPr>
      </w:pPr>
      <w:r w:rsidRPr="00E3235A">
        <w:rPr>
          <w:lang w:val="nl-NL"/>
        </w:rPr>
        <w:t>2. Rollen en verantwoordelijkheden</w:t>
      </w:r>
    </w:p>
    <w:p w14:paraId="3BC246E2" w14:textId="419C5DF7" w:rsidR="00833C2A" w:rsidRPr="00E3235A" w:rsidRDefault="00105489">
      <w:pPr>
        <w:rPr>
          <w:lang w:val="nl-NL"/>
        </w:rPr>
      </w:pPr>
      <w:r w:rsidRPr="00E3235A">
        <w:rPr>
          <w:lang w:val="nl-NL"/>
        </w:rPr>
        <w:t>Elke student neemt een specifieke rol op zich binnen het project:</w:t>
      </w:r>
      <w:r w:rsidRPr="001E2FF5">
        <w:rPr>
          <w:lang w:val="nl-NL"/>
        </w:rPr>
        <w:br/>
      </w:r>
      <w:r w:rsidRPr="00E3235A">
        <w:rPr>
          <w:lang w:val="nl-NL"/>
        </w:rPr>
        <w:t xml:space="preserve">- </w:t>
      </w:r>
      <w:r w:rsidR="00E3235A" w:rsidRPr="77B8EABE">
        <w:rPr>
          <w:lang w:val="nl-NL"/>
        </w:rPr>
        <w:t>Ivo</w:t>
      </w:r>
      <w:r w:rsidR="00E3235A">
        <w:rPr>
          <w:lang w:val="nl-NL"/>
        </w:rPr>
        <w:t xml:space="preserve"> de Boon</w:t>
      </w:r>
      <w:r w:rsidRPr="00E3235A">
        <w:rPr>
          <w:lang w:val="nl-NL"/>
        </w:rPr>
        <w:t>: Projectcoördinator, verantwoordelijk voor planning en voortgang.</w:t>
      </w:r>
      <w:r w:rsidRPr="001E2FF5">
        <w:rPr>
          <w:lang w:val="nl-NL"/>
        </w:rPr>
        <w:br/>
      </w:r>
      <w:r w:rsidR="002F39AB" w:rsidRPr="00627188">
        <w:rPr>
          <w:lang w:val="nl-NL"/>
        </w:rPr>
        <w:t xml:space="preserve">- </w:t>
      </w:r>
      <w:proofErr w:type="spellStart"/>
      <w:r w:rsidR="002F39AB" w:rsidRPr="00627188">
        <w:rPr>
          <w:lang w:val="nl-NL"/>
        </w:rPr>
        <w:t>S</w:t>
      </w:r>
      <w:r w:rsidR="00627188">
        <w:rPr>
          <w:lang w:val="nl-NL"/>
        </w:rPr>
        <w:t>haquille</w:t>
      </w:r>
      <w:proofErr w:type="spellEnd"/>
      <w:r w:rsidR="00627188">
        <w:rPr>
          <w:lang w:val="nl-NL"/>
        </w:rPr>
        <w:t xml:space="preserve"> </w:t>
      </w:r>
      <w:proofErr w:type="spellStart"/>
      <w:r w:rsidR="00627188">
        <w:rPr>
          <w:lang w:val="nl-NL"/>
        </w:rPr>
        <w:t>Moetoer</w:t>
      </w:r>
      <w:proofErr w:type="spellEnd"/>
      <w:r w:rsidRPr="00E3235A">
        <w:rPr>
          <w:lang w:val="nl-NL"/>
        </w:rPr>
        <w:t>: Onderzoeker, verantwoordelijk voor het verzamelen van informatie.</w:t>
      </w:r>
      <w:r w:rsidRPr="001E2FF5">
        <w:rPr>
          <w:lang w:val="nl-NL"/>
        </w:rPr>
        <w:br/>
      </w:r>
      <w:r w:rsidR="0057176C" w:rsidRPr="001E2FF5">
        <w:rPr>
          <w:lang w:val="nl-NL"/>
        </w:rPr>
        <w:t xml:space="preserve">- </w:t>
      </w:r>
      <w:proofErr w:type="spellStart"/>
      <w:r w:rsidR="1887F548" w:rsidRPr="001E2FF5">
        <w:rPr>
          <w:lang w:val="nl-NL"/>
        </w:rPr>
        <w:t>Jonah</w:t>
      </w:r>
      <w:proofErr w:type="spellEnd"/>
      <w:r w:rsidR="1887F548" w:rsidRPr="001E2FF5">
        <w:rPr>
          <w:lang w:val="nl-NL"/>
        </w:rPr>
        <w:t xml:space="preserve"> Klein Hesselink</w:t>
      </w:r>
      <w:r w:rsidRPr="00E3235A">
        <w:rPr>
          <w:lang w:val="nl-NL"/>
        </w:rPr>
        <w:t>: Schrijver, verantwoordelijk voor het opstellen van het document.</w:t>
      </w:r>
      <w:r w:rsidRPr="001E2FF5">
        <w:rPr>
          <w:lang w:val="nl-NL"/>
        </w:rPr>
        <w:br/>
      </w:r>
      <w:r w:rsidRPr="00E3235A">
        <w:rPr>
          <w:lang w:val="nl-NL"/>
        </w:rPr>
        <w:t xml:space="preserve">- </w:t>
      </w:r>
      <w:r w:rsidR="00E3235A">
        <w:rPr>
          <w:lang w:val="nl-NL"/>
        </w:rPr>
        <w:t xml:space="preserve">Quinn van Munster </w:t>
      </w:r>
      <w:r w:rsidRPr="00E3235A">
        <w:rPr>
          <w:lang w:val="nl-NL"/>
        </w:rPr>
        <w:t>: Editor, verantwoordelijk voor het nalezen en corrigeren van het document.</w:t>
      </w:r>
    </w:p>
    <w:p w14:paraId="27262172" w14:textId="695005E4" w:rsidR="00833C2A" w:rsidRDefault="00105489" w:rsidP="00E06A6C">
      <w:pPr>
        <w:pStyle w:val="Kop2"/>
        <w:numPr>
          <w:ilvl w:val="0"/>
          <w:numId w:val="13"/>
        </w:numPr>
        <w:rPr>
          <w:lang w:val="nl-NL"/>
        </w:rPr>
      </w:pPr>
      <w:r w:rsidRPr="00E3235A">
        <w:rPr>
          <w:lang w:val="nl-NL"/>
        </w:rPr>
        <w:t>Communicatieafspraken</w:t>
      </w:r>
    </w:p>
    <w:p w14:paraId="0001FC83" w14:textId="56F89BD1" w:rsidR="004027EB" w:rsidRPr="00E06A6C" w:rsidRDefault="00E06A6C" w:rsidP="00E06A6C">
      <w:pPr>
        <w:rPr>
          <w:lang w:val="nl-NL"/>
        </w:rPr>
      </w:pPr>
      <w:r w:rsidRPr="00E06A6C">
        <w:rPr>
          <w:lang w:val="nl-NL"/>
        </w:rPr>
        <w:t>Goede communicatie is erg belangrijk binnen ons projectteam. Ben je om een geldige reden afwezig? Laat dit op tijd weten. Kom je later? Geef dit door. Begrijp je iets niet of heb je hulp nodig? Vraag erom. Duidelijke en tijdige communicatie zorgt voor een prettige sfeer en een goede samenwerking binnen de groep.</w:t>
      </w:r>
    </w:p>
    <w:p w14:paraId="681972A8" w14:textId="05C07CC3" w:rsidR="00833C2A" w:rsidRDefault="00105489" w:rsidP="004D4FE6">
      <w:pPr>
        <w:pStyle w:val="Kop2"/>
        <w:numPr>
          <w:ilvl w:val="0"/>
          <w:numId w:val="13"/>
        </w:numPr>
        <w:rPr>
          <w:lang w:val="nl-NL"/>
        </w:rPr>
      </w:pPr>
      <w:r w:rsidRPr="00E3235A">
        <w:rPr>
          <w:lang w:val="nl-NL"/>
        </w:rPr>
        <w:t>Deadlines en planning</w:t>
      </w:r>
    </w:p>
    <w:p w14:paraId="280CCBB2" w14:textId="77777777" w:rsidR="004D4FE6" w:rsidRPr="004D4FE6" w:rsidRDefault="004D4FE6" w:rsidP="004D4FE6">
      <w:pPr>
        <w:rPr>
          <w:lang w:val="nl-NL"/>
        </w:rPr>
      </w:pPr>
      <w:r w:rsidRPr="004D4FE6">
        <w:rPr>
          <w:lang w:val="nl-NL"/>
        </w:rPr>
        <w:t>Om het project tijdig en succesvol af te ronden, hanteren we een duidelijke planning met tussentijdse deadlines. De projectgroep streeft ernaar het volledige project minimaal drie dagen voor de officiële deadline af te ronden. Hierdoor blijft er voldoende ruimte voor correcties en verbeteringen.</w:t>
      </w:r>
    </w:p>
    <w:p w14:paraId="0DEF31F3" w14:textId="77777777" w:rsidR="004D4FE6" w:rsidRPr="004D4FE6" w:rsidRDefault="004D4FE6" w:rsidP="004D4FE6">
      <w:pPr>
        <w:rPr>
          <w:lang w:val="nl-NL"/>
        </w:rPr>
      </w:pPr>
      <w:r w:rsidRPr="004D4FE6">
        <w:rPr>
          <w:lang w:val="nl-NL"/>
        </w:rPr>
        <w:t>Tijdens de bijeenkomsten wordt de voortgang besproken en wordt de planning gecontroleerd en, indien nodig, aangepast. Elk groepslid is verantwoordelijk voor het halen van de eigen deadlines en levert gemaakte onderdelen tijdig in. Wanneer een deadline dreigt te worden overschreden, wordt dit direct gecommuniceerd met de groep zodat er gezamenlijk naar een oplossing kan worden gezocht.</w:t>
      </w:r>
    </w:p>
    <w:p w14:paraId="64A39F04" w14:textId="5B7D4E0B" w:rsidR="004D4FE6" w:rsidRPr="004D4FE6" w:rsidRDefault="004D4FE6" w:rsidP="004D4FE6">
      <w:pPr>
        <w:rPr>
          <w:lang w:val="nl-NL"/>
        </w:rPr>
      </w:pPr>
      <w:r w:rsidRPr="004D4FE6">
        <w:rPr>
          <w:lang w:val="nl-NL"/>
        </w:rPr>
        <w:t>Het nakomen van deadlines is een gezamenlijke verantwoordelijkheid: vertraging bij één groepslid kan gevolgen hebben voor het gehele project. Door de planning actief te volgen en elkaar waar nodig te ondersteunen, zorgen we ervoor dat het project op tijd en met de gewenste kwaliteit wordt afgerond.</w:t>
      </w:r>
    </w:p>
    <w:p w14:paraId="30ADA52F" w14:textId="77777777" w:rsidR="00833C2A" w:rsidRPr="00E3235A" w:rsidRDefault="00105489" w:rsidP="00C4015D">
      <w:pPr>
        <w:pStyle w:val="Kop2"/>
        <w:rPr>
          <w:lang w:val="nl-NL"/>
        </w:rPr>
      </w:pPr>
      <w:r w:rsidRPr="00E3235A">
        <w:rPr>
          <w:lang w:val="nl-NL"/>
        </w:rPr>
        <w:lastRenderedPageBreak/>
        <w:t>5. Conflictbehandeling</w:t>
      </w:r>
    </w:p>
    <w:p w14:paraId="0A053699" w14:textId="77777777" w:rsidR="00D57316" w:rsidRPr="00D57316" w:rsidRDefault="00D57316" w:rsidP="00D57316">
      <w:pPr>
        <w:rPr>
          <w:rFonts w:asciiTheme="majorHAnsi" w:hAnsiTheme="majorHAnsi" w:cstheme="majorHAnsi"/>
          <w:lang w:val="nl-NL"/>
        </w:rPr>
      </w:pPr>
      <w:r w:rsidRPr="00D57316">
        <w:rPr>
          <w:rFonts w:asciiTheme="majorHAnsi" w:hAnsiTheme="majorHAnsi" w:cstheme="majorHAnsi"/>
          <w:lang w:val="nl-NL"/>
        </w:rPr>
        <w:t>Tijdens de bijeenkomsten met de projectgroep bespreken we de voortgang. Daarbij gebruiken we de planning en passen we deze indien nodig aan. De samenwerkingsovereenkomst is gezamenlijk opgesteld en door alle projectleden ondertekend, waarmee iedereen akkoord is gegaan met de gemaakte afspraken. Wanneer afspraken herhaaldelijk niet worden nagekomen, volgen daar consequenties uit.</w:t>
      </w:r>
    </w:p>
    <w:p w14:paraId="10A6CCA0" w14:textId="2902ACA5" w:rsidR="00833C2A" w:rsidRPr="00FF2A7A" w:rsidRDefault="00D57316">
      <w:pPr>
        <w:rPr>
          <w:rFonts w:asciiTheme="majorHAnsi" w:hAnsiTheme="majorHAnsi" w:cstheme="majorHAnsi"/>
          <w:lang w:val="nl-NL"/>
        </w:rPr>
      </w:pPr>
      <w:r w:rsidRPr="00D57316">
        <w:rPr>
          <w:rFonts w:asciiTheme="majorHAnsi" w:hAnsiTheme="majorHAnsi" w:cstheme="majorHAnsi"/>
          <w:lang w:val="nl-NL"/>
        </w:rPr>
        <w:t>Na de eerste overtreding gaan we met de betreffende persoon in gesprek om te bespreken wat er is misgegaan, wat de oorzaak is en hoe dit kan worden opgelost. Bij een tweede overtreding volgt opnieuw een gesprek, maar dit geldt dan als laatste waarschuwing. Bij een derde overtreding moet de betreffende persoon de projectgroep verlaten. Deze consequenties zijn bij iedereen bekend en alle projectleden hebben hiermee ingestemd.</w:t>
      </w:r>
    </w:p>
    <w:p w14:paraId="5A53482B" w14:textId="07C5C301" w:rsidR="009F1EEF" w:rsidRPr="006A2F88" w:rsidRDefault="009F1EEF" w:rsidP="02B5B4A6">
      <w:pPr>
        <w:pStyle w:val="Kop2"/>
        <w:rPr>
          <w:color w:val="00B0F0"/>
          <w:lang w:val="nl-NL"/>
        </w:rPr>
      </w:pPr>
      <w:r w:rsidRPr="02B5B4A6">
        <w:rPr>
          <w:lang w:val="nl-NL"/>
        </w:rPr>
        <w:t>6. Kwaliteitscontrole</w:t>
      </w:r>
    </w:p>
    <w:p w14:paraId="70FD063F" w14:textId="61B138A7" w:rsidR="009F1EEF" w:rsidRPr="009616B2" w:rsidRDefault="009616B2">
      <w:pPr>
        <w:rPr>
          <w:lang w:val="nl-NL"/>
        </w:rPr>
      </w:pPr>
      <w:r w:rsidRPr="009616B2">
        <w:rPr>
          <w:lang w:val="nl-NL"/>
        </w:rPr>
        <w:t>Tijdens de bijeenkomsten met de projectgroep bespreken we wat er al is gedaan en welke taken nog moeten worden afgerond. Met behulp van onze planning zorgen we ervoor dat alle deadlines worden gehaald. Tijdens deze overleggen houden we de planning nauwlettend in de gaten en passen we deze aan indien nodig. Dankzij de planning hebben we voldoende tijd om het project op het gewenste niveau af te ronden en waar nodig verbeteringen door te voeren. Aan het einde van het project controleert onze ‘checker’ het hele document op opmaak, spelling en overige vereisten. Vervolgens is hij of zij ook verantwoordelijk voor het inleveren van het einddocument.</w:t>
      </w:r>
    </w:p>
    <w:p w14:paraId="6A04D3B7" w14:textId="3731856B" w:rsidR="00833C2A" w:rsidRPr="00E3235A" w:rsidRDefault="00A92A8A" w:rsidP="00C4015D">
      <w:pPr>
        <w:pStyle w:val="Kop2"/>
        <w:rPr>
          <w:lang w:val="nl-NL"/>
        </w:rPr>
      </w:pPr>
      <w:r>
        <w:rPr>
          <w:lang w:val="nl-NL"/>
        </w:rPr>
        <w:t>7</w:t>
      </w:r>
      <w:r w:rsidR="00105489" w:rsidRPr="00E3235A">
        <w:rPr>
          <w:lang w:val="nl-NL"/>
        </w:rPr>
        <w:t>. Ondertekening</w:t>
      </w:r>
    </w:p>
    <w:p w14:paraId="30257B3A" w14:textId="538ED73A" w:rsidR="00CA1939" w:rsidRDefault="003F3B2A">
      <w:pPr>
        <w:rPr>
          <w:lang w:val="nl-NL"/>
        </w:rPr>
      </w:pPr>
      <w:r>
        <w:rPr>
          <w:noProof/>
          <w:lang w:val="nl-NL"/>
        </w:rPr>
        <mc:AlternateContent>
          <mc:Choice Requires="wpi">
            <w:drawing>
              <wp:anchor distT="0" distB="0" distL="114300" distR="114300" simplePos="0" relativeHeight="251658244" behindDoc="0" locked="0" layoutInCell="1" allowOverlap="1" wp14:anchorId="7929E043" wp14:editId="6F442CEE">
                <wp:simplePos x="0" y="0"/>
                <wp:positionH relativeFrom="column">
                  <wp:posOffset>287580</wp:posOffset>
                </wp:positionH>
                <wp:positionV relativeFrom="paragraph">
                  <wp:posOffset>1996605</wp:posOffset>
                </wp:positionV>
                <wp:extent cx="733680" cy="299880"/>
                <wp:effectExtent l="38100" t="38100" r="28575" b="43180"/>
                <wp:wrapNone/>
                <wp:docPr id="1808137758" name="Inkt 6"/>
                <wp:cNvGraphicFramePr/>
                <a:graphic xmlns:a="http://schemas.openxmlformats.org/drawingml/2006/main">
                  <a:graphicData uri="http://schemas.microsoft.com/office/word/2010/wordprocessingInk">
                    <w14:contentPart bwMode="auto" r:id="rId9">
                      <w14:nvContentPartPr>
                        <w14:cNvContentPartPr/>
                      </w14:nvContentPartPr>
                      <w14:xfrm>
                        <a:off x="0" y="0"/>
                        <a:ext cx="733680" cy="299880"/>
                      </w14:xfrm>
                    </w14:contentPart>
                  </a:graphicData>
                </a:graphic>
              </wp:anchor>
            </w:drawing>
          </mc:Choice>
          <mc:Fallback>
            <w:pict>
              <v:shapetype w14:anchorId="102659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6" o:spid="_x0000_s1026" type="#_x0000_t75" style="position:absolute;margin-left:22.15pt;margin-top:156.7pt;width:58.75pt;height:24.6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">
                <v:imagedata r:id="rId10" o:title=""/>
              </v:shape>
            </w:pict>
          </mc:Fallback>
        </mc:AlternateContent>
      </w:r>
      <w:r>
        <w:rPr>
          <w:noProof/>
          <w:lang w:val="nl-NL"/>
        </w:rPr>
        <mc:AlternateContent>
          <mc:Choice Requires="wpi">
            <w:drawing>
              <wp:anchor distT="0" distB="0" distL="114300" distR="114300" simplePos="0" relativeHeight="251658243" behindDoc="0" locked="0" layoutInCell="1" allowOverlap="1" wp14:anchorId="656F7B53" wp14:editId="0A3CD368">
                <wp:simplePos x="0" y="0"/>
                <wp:positionH relativeFrom="column">
                  <wp:posOffset>-121740</wp:posOffset>
                </wp:positionH>
                <wp:positionV relativeFrom="paragraph">
                  <wp:posOffset>2165085</wp:posOffset>
                </wp:positionV>
                <wp:extent cx="1311120" cy="222840"/>
                <wp:effectExtent l="38100" t="38100" r="41910" b="44450"/>
                <wp:wrapNone/>
                <wp:docPr id="1975909873" name="Inkt 5"/>
                <wp:cNvGraphicFramePr/>
                <a:graphic xmlns:a="http://schemas.openxmlformats.org/drawingml/2006/main">
                  <a:graphicData uri="http://schemas.microsoft.com/office/word/2010/wordprocessingInk">
                    <w14:contentPart bwMode="auto" r:id="rId11">
                      <w14:nvContentPartPr>
                        <w14:cNvContentPartPr/>
                      </w14:nvContentPartPr>
                      <w14:xfrm>
                        <a:off x="0" y="0"/>
                        <a:ext cx="1311120" cy="222840"/>
                      </w14:xfrm>
                    </w14:contentPart>
                  </a:graphicData>
                </a:graphic>
              </wp:anchor>
            </w:drawing>
          </mc:Choice>
          <mc:Fallback>
            <w:pict>
              <v:shape w14:anchorId="05845F00" id="Inkt 5" o:spid="_x0000_s1026" type="#_x0000_t75" style="position:absolute;margin-left:-10.1pt;margin-top:170pt;width:104.25pt;height:18.5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">
                <v:imagedata r:id="rId12" o:title=""/>
              </v:shape>
            </w:pict>
          </mc:Fallback>
        </mc:AlternateContent>
      </w:r>
      <w:r>
        <w:rPr>
          <w:noProof/>
          <w:lang w:val="nl-NL"/>
        </w:rPr>
        <mc:AlternateContent>
          <mc:Choice Requires="wpi">
            <w:drawing>
              <wp:anchor distT="0" distB="0" distL="114300" distR="114300" simplePos="0" relativeHeight="251658242" behindDoc="0" locked="0" layoutInCell="1" allowOverlap="1" wp14:anchorId="10AD119D" wp14:editId="590178B7">
                <wp:simplePos x="0" y="0"/>
                <wp:positionH relativeFrom="column">
                  <wp:posOffset>-144780</wp:posOffset>
                </wp:positionH>
                <wp:positionV relativeFrom="paragraph">
                  <wp:posOffset>1784565</wp:posOffset>
                </wp:positionV>
                <wp:extent cx="487440" cy="23760"/>
                <wp:effectExtent l="38100" t="38100" r="46355" b="52705"/>
                <wp:wrapNone/>
                <wp:docPr id="753863742" name="Inkt 4"/>
                <wp:cNvGraphicFramePr/>
                <a:graphic xmlns:a="http://schemas.openxmlformats.org/drawingml/2006/main">
                  <a:graphicData uri="http://schemas.microsoft.com/office/word/2010/wordprocessingInk">
                    <w14:contentPart bwMode="auto" r:id="rId13">
                      <w14:nvContentPartPr>
                        <w14:cNvContentPartPr/>
                      </w14:nvContentPartPr>
                      <w14:xfrm>
                        <a:off x="0" y="0"/>
                        <a:ext cx="487440" cy="23760"/>
                      </w14:xfrm>
                    </w14:contentPart>
                  </a:graphicData>
                </a:graphic>
              </wp:anchor>
            </w:drawing>
          </mc:Choice>
          <mc:Fallback>
            <w:pict>
              <v:shape w14:anchorId="51F4848D" id="Inkt 4" o:spid="_x0000_s1026" type="#_x0000_t75" style="position:absolute;margin-left:-11.9pt;margin-top:140pt;width:39.4pt;height:2.8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">
                <v:imagedata r:id="rId14" o:title=""/>
              </v:shape>
            </w:pict>
          </mc:Fallback>
        </mc:AlternateContent>
      </w:r>
      <w:r>
        <w:rPr>
          <w:noProof/>
          <w:lang w:val="nl-NL"/>
        </w:rPr>
        <mc:AlternateContent>
          <mc:Choice Requires="wpi">
            <w:drawing>
              <wp:anchor distT="0" distB="0" distL="114300" distR="114300" simplePos="0" relativeHeight="251658241" behindDoc="0" locked="0" layoutInCell="1" allowOverlap="1" wp14:anchorId="4C8DA219" wp14:editId="471FC420">
                <wp:simplePos x="0" y="0"/>
                <wp:positionH relativeFrom="column">
                  <wp:posOffset>52500</wp:posOffset>
                </wp:positionH>
                <wp:positionV relativeFrom="paragraph">
                  <wp:posOffset>1784925</wp:posOffset>
                </wp:positionV>
                <wp:extent cx="91080" cy="595440"/>
                <wp:effectExtent l="38100" t="38100" r="42545" b="52705"/>
                <wp:wrapNone/>
                <wp:docPr id="322271370" name="Inkt 1"/>
                <wp:cNvGraphicFramePr/>
                <a:graphic xmlns:a="http://schemas.openxmlformats.org/drawingml/2006/main">
                  <a:graphicData uri="http://schemas.microsoft.com/office/word/2010/wordprocessingInk">
                    <w14:contentPart bwMode="auto" r:id="rId15">
                      <w14:nvContentPartPr>
                        <w14:cNvContentPartPr/>
                      </w14:nvContentPartPr>
                      <w14:xfrm>
                        <a:off x="0" y="0"/>
                        <a:ext cx="91080" cy="595440"/>
                      </w14:xfrm>
                    </w14:contentPart>
                  </a:graphicData>
                </a:graphic>
              </wp:anchor>
            </w:drawing>
          </mc:Choice>
          <mc:Fallback>
            <w:pict>
              <v:shape w14:anchorId="394B5BD5" id="Inkt 1" o:spid="_x0000_s1026" type="#_x0000_t75" style="position:absolute;margin-left:3.65pt;margin-top:140.05pt;width:8.15pt;height:47.9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">
                <v:imagedata r:id="rId16" o:title=""/>
              </v:shape>
            </w:pict>
          </mc:Fallback>
        </mc:AlternateContent>
      </w:r>
      <w:r w:rsidR="00105489" w:rsidRPr="00E3235A">
        <w:rPr>
          <w:lang w:val="nl-NL"/>
        </w:rPr>
        <w:t>Onderstaande studenten verklaren akkoord te gaan met de inhoud van dit contract en verbinden zich aan de gemaakte afspraken.</w:t>
      </w:r>
      <w:r w:rsidR="00105489" w:rsidRPr="003F3B2A">
        <w:rPr>
          <w:lang w:val="nl-NL"/>
        </w:rPr>
        <w:br/>
      </w:r>
      <w:r w:rsidR="00105489" w:rsidRPr="003F3B2A">
        <w:rPr>
          <w:lang w:val="nl-NL"/>
        </w:rPr>
        <w:br/>
      </w:r>
      <w:r w:rsidR="00105489" w:rsidRPr="00E3235A">
        <w:rPr>
          <w:lang w:val="nl-NL"/>
        </w:rPr>
        <w:t xml:space="preserve">Naam Student 1: </w:t>
      </w:r>
      <w:proofErr w:type="spellStart"/>
      <w:r w:rsidR="268AD8D2" w:rsidRPr="00627188">
        <w:rPr>
          <w:lang w:val="nl-NL"/>
        </w:rPr>
        <w:t>Jonah</w:t>
      </w:r>
      <w:proofErr w:type="spellEnd"/>
      <w:r w:rsidR="268AD8D2" w:rsidRPr="00627188">
        <w:rPr>
          <w:lang w:val="nl-NL"/>
        </w:rPr>
        <w:t xml:space="preserve"> Klein Hesselink</w:t>
      </w:r>
      <w:r w:rsidR="001E2FF5">
        <w:rPr>
          <w:lang w:val="nl-NL"/>
        </w:rPr>
        <w:t xml:space="preserve"> </w:t>
      </w:r>
      <w:r w:rsidR="00105489" w:rsidRPr="00E3235A">
        <w:rPr>
          <w:lang w:val="nl-NL"/>
        </w:rPr>
        <w:t xml:space="preserve"> Datum: </w:t>
      </w:r>
      <w:r w:rsidR="7E4CDB24" w:rsidRPr="20D1F489">
        <w:rPr>
          <w:lang w:val="nl-NL"/>
        </w:rPr>
        <w:t>12-9-2025</w:t>
      </w:r>
      <w:r w:rsidR="00105489" w:rsidRPr="00CA1939">
        <w:rPr>
          <w:lang w:val="nl-NL"/>
        </w:rPr>
        <w:br/>
      </w:r>
      <w:r w:rsidR="00105489" w:rsidRPr="00E3235A">
        <w:rPr>
          <w:lang w:val="nl-NL"/>
        </w:rPr>
        <w:t xml:space="preserve">Naam Student 2: </w:t>
      </w:r>
      <w:proofErr w:type="spellStart"/>
      <w:r w:rsidR="21DC0E8A" w:rsidRPr="1EEED3B2">
        <w:rPr>
          <w:lang w:val="nl-NL"/>
        </w:rPr>
        <w:t>Shaquille</w:t>
      </w:r>
      <w:proofErr w:type="spellEnd"/>
      <w:r w:rsidR="21DC0E8A" w:rsidRPr="1EEED3B2">
        <w:rPr>
          <w:lang w:val="nl-NL"/>
        </w:rPr>
        <w:t xml:space="preserve"> </w:t>
      </w:r>
      <w:proofErr w:type="spellStart"/>
      <w:r w:rsidR="21DC0E8A" w:rsidRPr="532D6786">
        <w:rPr>
          <w:lang w:val="nl-NL"/>
        </w:rPr>
        <w:t>Moetoer</w:t>
      </w:r>
      <w:proofErr w:type="spellEnd"/>
      <w:r w:rsidR="001E2FF5">
        <w:rPr>
          <w:lang w:val="nl-NL"/>
        </w:rPr>
        <w:t xml:space="preserve">       </w:t>
      </w:r>
      <w:r w:rsidR="00105489" w:rsidRPr="00E3235A">
        <w:rPr>
          <w:lang w:val="nl-NL"/>
        </w:rPr>
        <w:t xml:space="preserve">  Datum: </w:t>
      </w:r>
      <w:r w:rsidR="004D4FE6">
        <w:rPr>
          <w:lang w:val="nl-NL"/>
        </w:rPr>
        <w:t>12-9-2025</w:t>
      </w:r>
      <w:r w:rsidR="00105489" w:rsidRPr="00CA1939">
        <w:rPr>
          <w:lang w:val="nl-NL"/>
        </w:rPr>
        <w:br/>
      </w:r>
      <w:r w:rsidR="00105489" w:rsidRPr="00E3235A">
        <w:rPr>
          <w:lang w:val="nl-NL"/>
        </w:rPr>
        <w:t xml:space="preserve">Naam Student 3: </w:t>
      </w:r>
      <w:r w:rsidR="008320DC">
        <w:rPr>
          <w:lang w:val="nl-NL"/>
        </w:rPr>
        <w:t xml:space="preserve">Ivo de Boon                     </w:t>
      </w:r>
      <w:r w:rsidR="00105489" w:rsidRPr="00E3235A">
        <w:rPr>
          <w:lang w:val="nl-NL"/>
        </w:rPr>
        <w:t xml:space="preserve">  Datum:</w:t>
      </w:r>
      <w:r w:rsidR="00A92A8A">
        <w:rPr>
          <w:lang w:val="nl-NL"/>
        </w:rPr>
        <w:t xml:space="preserve"> 12-9-2025</w:t>
      </w:r>
      <w:r w:rsidR="00105489" w:rsidRPr="00CA1939">
        <w:rPr>
          <w:lang w:val="nl-NL"/>
        </w:rPr>
        <w:br/>
      </w:r>
      <w:r w:rsidR="00105489" w:rsidRPr="00E3235A">
        <w:rPr>
          <w:lang w:val="nl-NL"/>
        </w:rPr>
        <w:t>Naam Student 4:</w:t>
      </w:r>
      <w:r w:rsidR="008320DC">
        <w:rPr>
          <w:lang w:val="nl-NL"/>
        </w:rPr>
        <w:t xml:space="preserve"> Quinn van Munster      </w:t>
      </w:r>
      <w:r w:rsidR="00105489" w:rsidRPr="00E3235A">
        <w:rPr>
          <w:lang w:val="nl-NL"/>
        </w:rPr>
        <w:t xml:space="preserve">  Datum:</w:t>
      </w:r>
      <w:r w:rsidR="3C28D2C4" w:rsidRPr="64AD342A">
        <w:rPr>
          <w:lang w:val="nl-NL"/>
        </w:rPr>
        <w:t>12-9-2025</w:t>
      </w:r>
      <w:r w:rsidR="00E85048" w:rsidRPr="64AD342A">
        <w:rPr>
          <w:lang w:val="nl-NL"/>
        </w:rPr>
        <w:t xml:space="preserve"> </w:t>
      </w:r>
    </w:p>
    <w:p w14:paraId="63034E15" w14:textId="77777777" w:rsidR="00CA1939" w:rsidRDefault="00CA1939">
      <w:pPr>
        <w:rPr>
          <w:lang w:val="nl-NL"/>
        </w:rPr>
      </w:pPr>
    </w:p>
    <w:p w14:paraId="31B43A39" w14:textId="28763FDB" w:rsidR="00CA1939" w:rsidRDefault="21E60CD0">
      <w:r>
        <w:rPr>
          <w:noProof/>
        </w:rPr>
        <w:drawing>
          <wp:inline distT="0" distB="0" distL="0" distR="0" wp14:anchorId="13003627" wp14:editId="2CD8F69B">
            <wp:extent cx="1508891" cy="1318374"/>
            <wp:effectExtent l="0" t="0" r="0" b="0"/>
            <wp:docPr id="2435694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69497" name=""/>
                    <pic:cNvPicPr/>
                  </pic:nvPicPr>
                  <pic:blipFill>
                    <a:blip r:embed="rId17">
                      <a:extLst>
                        <a:ext uri="{28A0092B-C50C-407E-A947-70E740481C1C}">
                          <a14:useLocalDpi xmlns:a14="http://schemas.microsoft.com/office/drawing/2010/main" val="0"/>
                        </a:ext>
                      </a:extLst>
                    </a:blip>
                    <a:stretch>
                      <a:fillRect/>
                    </a:stretch>
                  </pic:blipFill>
                  <pic:spPr>
                    <a:xfrm>
                      <a:off x="0" y="0"/>
                      <a:ext cx="1508891" cy="1318374"/>
                    </a:xfrm>
                    <a:prstGeom prst="rect">
                      <a:avLst/>
                    </a:prstGeom>
                  </pic:spPr>
                </pic:pic>
              </a:graphicData>
            </a:graphic>
          </wp:inline>
        </w:drawing>
      </w:r>
    </w:p>
    <w:p w14:paraId="7644365F" w14:textId="4AE78F63" w:rsidR="00CA1939" w:rsidRDefault="004D4FE6">
      <w:pPr>
        <w:rPr>
          <w:lang w:val="nl-NL"/>
        </w:rPr>
      </w:pPr>
      <w:r w:rsidRPr="004D4FE6">
        <w:rPr>
          <w:noProof/>
          <w:lang w:val="nl-NL"/>
        </w:rPr>
        <w:lastRenderedPageBreak/>
        <w:t xml:space="preserve">                                                                          </w:t>
      </w:r>
      <w:r>
        <w:rPr>
          <w:noProof/>
        </w:rPr>
        <w:drawing>
          <wp:inline distT="0" distB="0" distL="0" distR="0" wp14:anchorId="3F508732" wp14:editId="0F5F68A0">
            <wp:extent cx="342900" cy="342900"/>
            <wp:effectExtent l="0" t="0" r="0" b="0"/>
            <wp:docPr id="312643239" name="drawing" descr="U,{b1ced6bd-c3fd-45cb-b459-9abbbf9ee8ab}{112},3.125,3.1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p>
    <w:p w14:paraId="563AF928" w14:textId="6A2A5D25" w:rsidR="00833C2A" w:rsidRPr="00E3235A" w:rsidRDefault="003F3B2A">
      <w:pPr>
        <w:rPr>
          <w:lang w:val="nl-NL"/>
        </w:rPr>
      </w:pPr>
      <w:r>
        <w:rPr>
          <w:noProof/>
        </w:rPr>
        <mc:AlternateContent>
          <mc:Choice Requires="wpg">
            <w:drawing>
              <wp:inline distT="0" distB="0" distL="0" distR="0" wp14:anchorId="3E95AD2C" wp14:editId="311D87A6">
                <wp:extent cx="1366520" cy="793115"/>
                <wp:effectExtent l="57150" t="57150" r="43180" b="64135"/>
                <wp:docPr id="1805917272" name="Groep 1"/>
                <wp:cNvGraphicFramePr/>
                <a:graphic xmlns:a="http://schemas.openxmlformats.org/drawingml/2006/main">
                  <a:graphicData uri="http://schemas.microsoft.com/office/word/2010/wordprocessingGroup">
                    <wpg:wgp>
                      <wpg:cNvGrpSpPr/>
                      <wpg:grpSpPr>
                        <a:xfrm>
                          <a:off x="0" y="0"/>
                          <a:ext cx="1366520" cy="793115"/>
                          <a:chOff x="0" y="0"/>
                          <a:chExt cx="2405735" cy="1396412"/>
                        </a:xfrm>
                      </wpg:grpSpPr>
                      <w14:contentPart bwMode="auto" r:id="rId19">
                        <w14:nvContentPartPr>
                          <w14:cNvPr id="727587566" name="Inkt 727587566"/>
                          <w14:cNvContentPartPr/>
                        </w14:nvContentPartPr>
                        <w14:xfrm>
                          <a:off x="0" y="0"/>
                          <a:ext cx="524444" cy="1276939"/>
                        </w14:xfrm>
                      </w14:contentPart>
                      <w14:contentPart bwMode="auto" r:id="rId20">
                        <w14:nvContentPartPr>
                          <w14:cNvPr id="903221247" name="Inkt 903221247"/>
                          <w14:cNvContentPartPr/>
                        </w14:nvContentPartPr>
                        <w14:xfrm>
                          <a:off x="81417" y="189661"/>
                          <a:ext cx="2324318" cy="1206751"/>
                        </w14:xfrm>
                      </w14:contentPart>
                    </wpg:wgp>
                  </a:graphicData>
                </a:graphic>
              </wp:inline>
            </w:drawing>
          </mc:Choice>
          <mc:Fallback>
            <w:pict>
              <v:group w14:anchorId="3A77F0D6" id="Groep 1" o:spid="_x0000_s1026" style="width:107.6pt;height:62.45pt;mso-position-horizontal-relative:char;mso-position-vertical-relative:line" coordsize="24057,13964" o:gfxdata="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">
                <v:shape id="Inkt 727587566" o:spid="_x0000_s1027" type="#_x0000_t75" style="position:absolute;left:-316;top:-316;width:5870;height:13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">
                  <v:imagedata r:id="rId21" o:title=""/>
                </v:shape>
                <v:shape id="Inkt 903221247" o:spid="_x0000_s1028" type="#_x0000_t75" style="position:absolute;left:497;top:1580;width:23870;height:12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">
                  <v:imagedata r:id="rId22" o:title=""/>
                </v:shape>
                <w10:anchorlock/>
              </v:group>
            </w:pict>
          </mc:Fallback>
        </mc:AlternateContent>
      </w:r>
    </w:p>
    <w:sectPr w:rsidR="00833C2A" w:rsidRPr="00E3235A" w:rsidSect="005631A5">
      <w:pgSz w:w="12240" w:h="15840"/>
      <w:pgMar w:top="1440" w:right="180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2C7E0628"/>
    <w:multiLevelType w:val="hybridMultilevel"/>
    <w:tmpl w:val="E7D0C392"/>
    <w:lvl w:ilvl="0" w:tplc="920A2154">
      <w:start w:val="1"/>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730183"/>
    <w:multiLevelType w:val="hybridMultilevel"/>
    <w:tmpl w:val="652834CA"/>
    <w:lvl w:ilvl="0" w:tplc="8118F47A">
      <w:start w:val="1"/>
      <w:numFmt w:val="bullet"/>
      <w:lvlText w:val="-"/>
      <w:lvlJc w:val="left"/>
      <w:pPr>
        <w:ind w:left="720" w:hanging="360"/>
      </w:pPr>
      <w:rPr>
        <w:rFonts w:ascii="Calibri" w:hAnsi="Calibri" w:hint="default"/>
      </w:rPr>
    </w:lvl>
    <w:lvl w:ilvl="1" w:tplc="A866F7BA">
      <w:start w:val="1"/>
      <w:numFmt w:val="bullet"/>
      <w:lvlText w:val="o"/>
      <w:lvlJc w:val="left"/>
      <w:pPr>
        <w:ind w:left="1440" w:hanging="360"/>
      </w:pPr>
      <w:rPr>
        <w:rFonts w:ascii="Courier New" w:hAnsi="Courier New" w:hint="default"/>
      </w:rPr>
    </w:lvl>
    <w:lvl w:ilvl="2" w:tplc="55EE0E2C">
      <w:start w:val="1"/>
      <w:numFmt w:val="bullet"/>
      <w:lvlText w:val=""/>
      <w:lvlJc w:val="left"/>
      <w:pPr>
        <w:ind w:left="2160" w:hanging="360"/>
      </w:pPr>
      <w:rPr>
        <w:rFonts w:ascii="Wingdings" w:hAnsi="Wingdings" w:hint="default"/>
      </w:rPr>
    </w:lvl>
    <w:lvl w:ilvl="3" w:tplc="078E3EC2">
      <w:start w:val="1"/>
      <w:numFmt w:val="bullet"/>
      <w:lvlText w:val=""/>
      <w:lvlJc w:val="left"/>
      <w:pPr>
        <w:ind w:left="2880" w:hanging="360"/>
      </w:pPr>
      <w:rPr>
        <w:rFonts w:ascii="Symbol" w:hAnsi="Symbol" w:hint="default"/>
      </w:rPr>
    </w:lvl>
    <w:lvl w:ilvl="4" w:tplc="1B8081C2">
      <w:start w:val="1"/>
      <w:numFmt w:val="bullet"/>
      <w:lvlText w:val="o"/>
      <w:lvlJc w:val="left"/>
      <w:pPr>
        <w:ind w:left="3600" w:hanging="360"/>
      </w:pPr>
      <w:rPr>
        <w:rFonts w:ascii="Courier New" w:hAnsi="Courier New" w:hint="default"/>
      </w:rPr>
    </w:lvl>
    <w:lvl w:ilvl="5" w:tplc="7868CEB2">
      <w:start w:val="1"/>
      <w:numFmt w:val="bullet"/>
      <w:lvlText w:val=""/>
      <w:lvlJc w:val="left"/>
      <w:pPr>
        <w:ind w:left="4320" w:hanging="360"/>
      </w:pPr>
      <w:rPr>
        <w:rFonts w:ascii="Wingdings" w:hAnsi="Wingdings" w:hint="default"/>
      </w:rPr>
    </w:lvl>
    <w:lvl w:ilvl="6" w:tplc="1F00B306">
      <w:start w:val="1"/>
      <w:numFmt w:val="bullet"/>
      <w:lvlText w:val=""/>
      <w:lvlJc w:val="left"/>
      <w:pPr>
        <w:ind w:left="5040" w:hanging="360"/>
      </w:pPr>
      <w:rPr>
        <w:rFonts w:ascii="Symbol" w:hAnsi="Symbol" w:hint="default"/>
      </w:rPr>
    </w:lvl>
    <w:lvl w:ilvl="7" w:tplc="616E23A6">
      <w:start w:val="1"/>
      <w:numFmt w:val="bullet"/>
      <w:lvlText w:val="o"/>
      <w:lvlJc w:val="left"/>
      <w:pPr>
        <w:ind w:left="5760" w:hanging="360"/>
      </w:pPr>
      <w:rPr>
        <w:rFonts w:ascii="Courier New" w:hAnsi="Courier New" w:hint="default"/>
      </w:rPr>
    </w:lvl>
    <w:lvl w:ilvl="8" w:tplc="07E06F18">
      <w:start w:val="1"/>
      <w:numFmt w:val="bullet"/>
      <w:lvlText w:val=""/>
      <w:lvlJc w:val="left"/>
      <w:pPr>
        <w:ind w:left="6480" w:hanging="360"/>
      </w:pPr>
      <w:rPr>
        <w:rFonts w:ascii="Wingdings" w:hAnsi="Wingdings" w:hint="default"/>
      </w:rPr>
    </w:lvl>
  </w:abstractNum>
  <w:abstractNum w:abstractNumId="11" w15:restartNumberingAfterBreak="0">
    <w:nsid w:val="371B37A2"/>
    <w:multiLevelType w:val="hybridMultilevel"/>
    <w:tmpl w:val="61DC9D3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805895"/>
    <w:multiLevelType w:val="hybridMultilevel"/>
    <w:tmpl w:val="9684CB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4836849">
    <w:abstractNumId w:val="8"/>
  </w:num>
  <w:num w:numId="2" w16cid:durableId="1289431944">
    <w:abstractNumId w:val="6"/>
  </w:num>
  <w:num w:numId="3" w16cid:durableId="794177451">
    <w:abstractNumId w:val="5"/>
  </w:num>
  <w:num w:numId="4" w16cid:durableId="673843567">
    <w:abstractNumId w:val="4"/>
  </w:num>
  <w:num w:numId="5" w16cid:durableId="280575354">
    <w:abstractNumId w:val="7"/>
  </w:num>
  <w:num w:numId="6" w16cid:durableId="1852404138">
    <w:abstractNumId w:val="3"/>
  </w:num>
  <w:num w:numId="7" w16cid:durableId="197011475">
    <w:abstractNumId w:val="2"/>
  </w:num>
  <w:num w:numId="8" w16cid:durableId="951976856">
    <w:abstractNumId w:val="1"/>
  </w:num>
  <w:num w:numId="9" w16cid:durableId="387844567">
    <w:abstractNumId w:val="0"/>
  </w:num>
  <w:num w:numId="10" w16cid:durableId="1261256324">
    <w:abstractNumId w:val="10"/>
  </w:num>
  <w:num w:numId="11" w16cid:durableId="1925651379">
    <w:abstractNumId w:val="12"/>
  </w:num>
  <w:num w:numId="12" w16cid:durableId="402917060">
    <w:abstractNumId w:val="9"/>
  </w:num>
  <w:num w:numId="13" w16cid:durableId="1661613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347"/>
    <w:rsid w:val="00034616"/>
    <w:rsid w:val="0006063C"/>
    <w:rsid w:val="00090456"/>
    <w:rsid w:val="000964A1"/>
    <w:rsid w:val="000C409A"/>
    <w:rsid w:val="000C71CD"/>
    <w:rsid w:val="00105489"/>
    <w:rsid w:val="0013489D"/>
    <w:rsid w:val="0015074B"/>
    <w:rsid w:val="00164FD9"/>
    <w:rsid w:val="00167FC5"/>
    <w:rsid w:val="00176740"/>
    <w:rsid w:val="001D6865"/>
    <w:rsid w:val="001E019C"/>
    <w:rsid w:val="001E1DE6"/>
    <w:rsid w:val="001E2FF5"/>
    <w:rsid w:val="002243B7"/>
    <w:rsid w:val="00237E2A"/>
    <w:rsid w:val="00243C08"/>
    <w:rsid w:val="0029639D"/>
    <w:rsid w:val="002A69A2"/>
    <w:rsid w:val="002E0527"/>
    <w:rsid w:val="002F39AB"/>
    <w:rsid w:val="00326F90"/>
    <w:rsid w:val="00357E83"/>
    <w:rsid w:val="003D0FAD"/>
    <w:rsid w:val="003F3B2A"/>
    <w:rsid w:val="004015EA"/>
    <w:rsid w:val="004027EB"/>
    <w:rsid w:val="004050FC"/>
    <w:rsid w:val="00461345"/>
    <w:rsid w:val="004B3FD4"/>
    <w:rsid w:val="004D4FE6"/>
    <w:rsid w:val="004F528D"/>
    <w:rsid w:val="005631A5"/>
    <w:rsid w:val="0057176C"/>
    <w:rsid w:val="00585174"/>
    <w:rsid w:val="00585290"/>
    <w:rsid w:val="005C6A77"/>
    <w:rsid w:val="005E02C2"/>
    <w:rsid w:val="00627188"/>
    <w:rsid w:val="00634023"/>
    <w:rsid w:val="00667406"/>
    <w:rsid w:val="006A2F88"/>
    <w:rsid w:val="006C5F0C"/>
    <w:rsid w:val="006E1145"/>
    <w:rsid w:val="006F7B27"/>
    <w:rsid w:val="007061DB"/>
    <w:rsid w:val="0071450C"/>
    <w:rsid w:val="00753355"/>
    <w:rsid w:val="00754787"/>
    <w:rsid w:val="007F3556"/>
    <w:rsid w:val="007F5DE1"/>
    <w:rsid w:val="007F6816"/>
    <w:rsid w:val="0081680D"/>
    <w:rsid w:val="008320DC"/>
    <w:rsid w:val="008328A8"/>
    <w:rsid w:val="00833C2A"/>
    <w:rsid w:val="008461F9"/>
    <w:rsid w:val="0088626B"/>
    <w:rsid w:val="008A4284"/>
    <w:rsid w:val="008D0187"/>
    <w:rsid w:val="00927C6A"/>
    <w:rsid w:val="00945F43"/>
    <w:rsid w:val="00952025"/>
    <w:rsid w:val="009616B2"/>
    <w:rsid w:val="00961C66"/>
    <w:rsid w:val="009B2C36"/>
    <w:rsid w:val="009F1119"/>
    <w:rsid w:val="009F1EEF"/>
    <w:rsid w:val="009F478E"/>
    <w:rsid w:val="00A92A8A"/>
    <w:rsid w:val="00AA1D8D"/>
    <w:rsid w:val="00AB2FAA"/>
    <w:rsid w:val="00B47730"/>
    <w:rsid w:val="00B74206"/>
    <w:rsid w:val="00B97D35"/>
    <w:rsid w:val="00BC1955"/>
    <w:rsid w:val="00BE5BD7"/>
    <w:rsid w:val="00C027B6"/>
    <w:rsid w:val="00C36F0F"/>
    <w:rsid w:val="00C4015D"/>
    <w:rsid w:val="00C476C4"/>
    <w:rsid w:val="00C55DCA"/>
    <w:rsid w:val="00C7444A"/>
    <w:rsid w:val="00CA1939"/>
    <w:rsid w:val="00CB0664"/>
    <w:rsid w:val="00D105B7"/>
    <w:rsid w:val="00D10B26"/>
    <w:rsid w:val="00D12768"/>
    <w:rsid w:val="00D57316"/>
    <w:rsid w:val="00DD267F"/>
    <w:rsid w:val="00DF13F0"/>
    <w:rsid w:val="00E05D69"/>
    <w:rsid w:val="00E06A6C"/>
    <w:rsid w:val="00E16F46"/>
    <w:rsid w:val="00E3235A"/>
    <w:rsid w:val="00E4196A"/>
    <w:rsid w:val="00E54520"/>
    <w:rsid w:val="00E554A6"/>
    <w:rsid w:val="00E71FA1"/>
    <w:rsid w:val="00E74FCC"/>
    <w:rsid w:val="00E85048"/>
    <w:rsid w:val="00EA6138"/>
    <w:rsid w:val="00EB1CCA"/>
    <w:rsid w:val="00EF07DA"/>
    <w:rsid w:val="00F120E4"/>
    <w:rsid w:val="00F631D1"/>
    <w:rsid w:val="00F979A5"/>
    <w:rsid w:val="00FB694A"/>
    <w:rsid w:val="00FC693F"/>
    <w:rsid w:val="00FD2391"/>
    <w:rsid w:val="00FF2A7A"/>
    <w:rsid w:val="02B5B4A6"/>
    <w:rsid w:val="05596F63"/>
    <w:rsid w:val="06713CEC"/>
    <w:rsid w:val="08C329B4"/>
    <w:rsid w:val="091DED47"/>
    <w:rsid w:val="0A04A388"/>
    <w:rsid w:val="1093E6B0"/>
    <w:rsid w:val="1163C896"/>
    <w:rsid w:val="14BC9918"/>
    <w:rsid w:val="1611D880"/>
    <w:rsid w:val="174CB98A"/>
    <w:rsid w:val="1887F548"/>
    <w:rsid w:val="18FBABEA"/>
    <w:rsid w:val="1AE26CC3"/>
    <w:rsid w:val="1EEED3B2"/>
    <w:rsid w:val="20D1F489"/>
    <w:rsid w:val="20E4AAF9"/>
    <w:rsid w:val="21960495"/>
    <w:rsid w:val="21DC0E8A"/>
    <w:rsid w:val="21E60CD0"/>
    <w:rsid w:val="22AE6FAC"/>
    <w:rsid w:val="268AD8D2"/>
    <w:rsid w:val="2BC35B73"/>
    <w:rsid w:val="2CFC6DE3"/>
    <w:rsid w:val="312CA54C"/>
    <w:rsid w:val="3C28D2C4"/>
    <w:rsid w:val="3D282DA5"/>
    <w:rsid w:val="46A3FBD5"/>
    <w:rsid w:val="4B7E9A38"/>
    <w:rsid w:val="4D6427FA"/>
    <w:rsid w:val="532D6786"/>
    <w:rsid w:val="5A63F6DF"/>
    <w:rsid w:val="5CA8ED36"/>
    <w:rsid w:val="615E7803"/>
    <w:rsid w:val="64AD342A"/>
    <w:rsid w:val="68B8C9CD"/>
    <w:rsid w:val="6F1121FB"/>
    <w:rsid w:val="7700A0F2"/>
    <w:rsid w:val="77B8EABE"/>
    <w:rsid w:val="77ECBF67"/>
    <w:rsid w:val="7832F4EF"/>
    <w:rsid w:val="79ED4F39"/>
    <w:rsid w:val="7AF0E6B3"/>
    <w:rsid w:val="7E04B896"/>
    <w:rsid w:val="7E4CDB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70F8F2"/>
  <w14:defaultImageDpi w14:val="300"/>
  <w15:docId w15:val="{3876F33E-5C77-448E-ACCA-DC8A2C7F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015D"/>
    <w:rPr>
      <w:rFonts w:ascii="Aptos" w:hAnsi="Aptos"/>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link w:val="GeenafstandChar"/>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GeenafstandChar">
    <w:name w:val="Geen afstand Char"/>
    <w:basedOn w:val="Standaardalinea-lettertype"/>
    <w:link w:val="Geenafstand"/>
    <w:uiPriority w:val="1"/>
    <w:rsid w:val="00563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3.xml"/><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ustomXml" Target="ink/ink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ink/ink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customXml" Target="ink/ink4.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ink/ink5.xml"/><Relationship Id="rId4" Type="http://schemas.openxmlformats.org/officeDocument/2006/relationships/styles" Target="styles.xml"/><Relationship Id="rId9" Type="http://schemas.openxmlformats.org/officeDocument/2006/relationships/customXml" Target="ink/ink1.xml"/><Relationship Id="rId14" Type="http://schemas.openxmlformats.org/officeDocument/2006/relationships/image" Target="media/image5.png"/><Relationship Id="rId22"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6E125B275E43F79AA187E19E17D9CF"/>
        <w:category>
          <w:name w:val="Algemeen"/>
          <w:gallery w:val="placeholder"/>
        </w:category>
        <w:types>
          <w:type w:val="bbPlcHdr"/>
        </w:types>
        <w:behaviors>
          <w:behavior w:val="content"/>
        </w:behaviors>
        <w:guid w:val="{22D06D2D-4008-4BF3-923D-1E5AA62D137D}"/>
      </w:docPartPr>
      <w:docPartBody>
        <w:p w:rsidR="0092646C" w:rsidRDefault="0071450C" w:rsidP="0071450C">
          <w:pPr>
            <w:pStyle w:val="D26E125B275E43F79AA187E19E17D9CF"/>
          </w:pPr>
          <w:r>
            <w:rPr>
              <w:rFonts w:asciiTheme="majorHAnsi" w:eastAsiaTheme="majorEastAsia" w:hAnsiTheme="majorHAnsi" w:cstheme="majorBidi"/>
              <w:caps/>
              <w:color w:val="156082" w:themeColor="accent1"/>
              <w:sz w:val="80"/>
              <w:szCs w:val="80"/>
            </w:rPr>
            <w:t>[Titel van document]</w:t>
          </w:r>
        </w:p>
      </w:docPartBody>
    </w:docPart>
    <w:docPart>
      <w:docPartPr>
        <w:name w:val="4D55963FB3DF4F35B665F31601864E38"/>
        <w:category>
          <w:name w:val="Algemeen"/>
          <w:gallery w:val="placeholder"/>
        </w:category>
        <w:types>
          <w:type w:val="bbPlcHdr"/>
        </w:types>
        <w:behaviors>
          <w:behavior w:val="content"/>
        </w:behaviors>
        <w:guid w:val="{C5CAD0E5-0448-455B-A025-AAC8F0775D0D}"/>
      </w:docPartPr>
      <w:docPartBody>
        <w:p w:rsidR="0092646C" w:rsidRDefault="0071450C" w:rsidP="0071450C">
          <w:pPr>
            <w:pStyle w:val="4D55963FB3DF4F35B665F31601864E38"/>
          </w:pPr>
          <w:r>
            <w:rPr>
              <w:color w:val="156082" w:themeColor="accent1"/>
              <w:sz w:val="28"/>
              <w:szCs w:val="28"/>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0C"/>
    <w:rsid w:val="005C7A4C"/>
    <w:rsid w:val="00667406"/>
    <w:rsid w:val="0071450C"/>
    <w:rsid w:val="007F6816"/>
    <w:rsid w:val="0092646C"/>
    <w:rsid w:val="00E554A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26E125B275E43F79AA187E19E17D9CF">
    <w:name w:val="D26E125B275E43F79AA187E19E17D9CF"/>
    <w:rsid w:val="0071450C"/>
  </w:style>
  <w:style w:type="paragraph" w:customStyle="1" w:styleId="4D55963FB3DF4F35B665F31601864E38">
    <w:name w:val="4D55963FB3DF4F35B665F31601864E38"/>
    <w:rsid w:val="00714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2T08:28:16.966"/>
    </inkml:context>
    <inkml:brush xml:id="br0">
      <inkml:brushProperty name="width" value="0.035" units="cm"/>
      <inkml:brushProperty name="height" value="0.035" units="cm"/>
    </inkml:brush>
  </inkml:definitions>
  <inkml:trace contextRef="#ctx0" brushRef="#br0">196 555 24575,'-10'9'0,"0"-1"0,-1 0 0,0-1 0,-1 0 0,-23 10 0,21-10 0,0 0 0,0 1 0,-19 14 0,31-20 0,-1 1 0,0 0 0,0 0 0,1 0 0,0 1 0,-1-1 0,1 0 0,0 1 0,1 0 0,-1-1 0,1 1 0,0 0 0,-1 0 0,2 0 0,-1 0 0,0 0 0,1 0 0,0 0 0,0 0 0,0 0 0,1 4 0,-1-5 0,1 1 0,-1-1 0,1 0 0,0 0 0,0 1 0,0-1 0,1 0 0,-1 0 0,1-1 0,0 1 0,-1 0 0,1 0 0,1-1 0,-1 1 0,0-1 0,1 0 0,-1 1 0,1-1 0,-1 0 0,1-1 0,0 1 0,0 0 0,0-1 0,0 0 0,5 2 0,18 5 0,42 9 0,-63-16 0,0 0 0,1 0 0,-1-1 0,0 0 0,1 0 0,-1 0 0,0-1 0,1 0 0,9-2 0,-13 2 0,0 0 0,0-1 0,-1 1 0,1 0 0,0-1 0,-1 1 0,1-1 0,-1 1 0,1-1 0,-1 0 0,0 0 0,1 0 0,-1 0 0,0 0 0,0 0 0,-1 0 0,1 0 0,0 0 0,-1 0 0,1 0 0,-1 0 0,1-5 0,0-5 0,-1-1 0,-1-23 0,0 20 0,-3-411 0,5 258 0,-1 164 0,0 2 0,1 0 0,-1 1 0,0-1 0,0 1 0,-1-1 0,1 0 0,0 1 0,-1-1 0,0 1 0,0-1 0,1 1 0,-2-1 0,1 1 0,-1-3 0,1 5 0,1 0 0,0 0 0,0 0 0,-1 0 0,1 0 0,0 0 0,0 0 0,-1 0 0,1 0 0,0 0 0,0 0 0,-1 0 0,1 0 0,0 0 0,0 0 0,-1 0 0,1 0 0,0 1 0,0-1 0,-1 0 0,1 0 0,0 0 0,0 0 0,0 1 0,-1-1 0,1 0 0,0 0 0,0 0 0,0 1 0,0-1 0,0 0 0,-1 0 0,1 1 0,0-1 0,0 0 0,0 0 0,0 1 0,0-1 0,0 0 0,0 0 0,0 1 0,0-1 0,0 0 0,0 0 0,0 1 0,0-1 0,-3 16 0,-1 30 0,2 0 0,7 78 0,-3-105 0,2-1 0,1 1 0,6 17 0,10 41 0,-16-56 0,0 1 0,2-1 0,9 21 0,-7-18 0,11 38 0,-19-59 0,0 1 0,0-1 0,0 0 0,1 0 0,0 1 0,-1-1 0,1 0 0,0 0 0,0-1 0,1 1 0,-1 0 0,1-1 0,-1 1 0,1-1 0,0 0 0,0 0 0,0 0 0,0 0 0,0-1 0,0 1 0,1-1 0,-1 0 0,0 0 0,1 0 0,-1 0 0,5 0 0,10 2 0,1-2 0,0 0 0,34-3 0,-20 0 0,-31 2 0,1 0 0,0 0 0,0 0 0,0 0 0,0-1 0,-1 1 0,1-1 0,0 0 0,-1 1 0,1-1 0,0-1 0,-1 1 0,1 0 0,-1-1 0,1 1 0,-1-1 0,0 0 0,3-2 0,-2-1 0,1-1 0,-2 1 0,1 0 0,-1-1 0,1 0 0,-1 1 0,2-12 0,-1 6 0,-1 0 0,0 0 0,0 0 0,-1 0 0,0 0 0,-1 0 0,0 0 0,-1-1 0,0 1 0,-4-12 0,5 21 0,-1 0 0,0 1 0,0-1 0,0 0 0,0 1 0,-1-1 0,1 0 0,0 1 0,-1 0 0,1-1 0,-1 1 0,1 0 0,-1 0 0,1-1 0,-1 1 0,0 0 0,0 1 0,0-1 0,0 0 0,1 1 0,-1-1 0,0 1 0,0-1 0,0 1 0,0 0 0,0 0 0,0 0 0,0 0 0,0 0 0,0 0 0,-3 1 0,3 0 0,-1-1 0,1 1 0,-1 0 0,1 0 0,-1 0 0,1 0 0,0 0 0,0 0 0,0 1 0,-1-1 0,1 1 0,1 0 0,-1-1 0,0 1 0,0 0 0,1 0 0,-1 0 0,1 0 0,-1 0 0,1 1 0,0-1 0,0 0 0,0 1 0,-1 2 0,-1 13 0,1 0 0,1 1 0,0-1 0,2 1 0,0-1 0,1 0 0,4 23 0,-4-38 0,-1 0 0,0-1 0,0 1 0,1 0 0,-1 0 0,1-1 0,0 1 0,0-1 0,0 1 0,0-1 0,1 0 0,-1 0 0,0 0 0,1 0 0,0 0 0,-1-1 0,1 1 0,0-1 0,0 0 0,0 0 0,0 0 0,0 0 0,0 0 0,0 0 0,0-1 0,6 1 0,7 0 0,1-1 0,0 0 0,27-5 0,-42 5 0,1-1 0,0 1 0,0-1 0,-1 0 0,1 0 0,0 0 0,-1-1 0,1 1 0,-1 0 0,1-1 0,-1 0 0,0 0 0,0 1 0,0-1 0,0 0 0,0-1 0,0 1 0,0 0 0,-1-1 0,1 1 0,1-4 0,3-8 0,0 1 0,8-29 0,5-13 0,-14 47 0,0 0 0,-1 0 0,0-1 0,-1 1 0,1-1 0,-2 0 0,1 0 0,-1 0 0,-1 0 0,1-1 0,-1-8 0,-1-7 0,1-19 0,-6-56 0,3 86 0,0 1 0,-1-1 0,0 1 0,-1 0 0,0 1 0,-1-1 0,-1 1 0,-11-19 0,12 23 0,0 0 0,0 0 0,1-1 0,0 0 0,1 0 0,-1 0 0,2 0 0,-1 0 0,1-1 0,-1-15 0,14 108 0,-5-47 0,2 51 0,-8-82 0,0 1 0,-1 1 0,2 0 0,-1-1 0,1 1 0,0-1 0,0 0 0,0 1 0,1-1 0,0 0 0,6 11 0,2-1 0,-1 0 0,0 1 0,-2 1 0,1-1 0,-2 1 0,0 0 0,-2 1 0,0-1 0,3 36 0,-7-39 0,2 1 0,-1 0 0,2-1 0,0 1 0,10 28 0,-13-44 0,0 0 0,0 0 0,0 1 0,0-1 0,0 0 0,0 0 0,0 1 0,0-1 0,0 0 0,0 0 0,0 1 0,0-1 0,0 0 0,1 0 0,-1 0 0,0 1 0,0-1 0,0 0 0,0 0 0,0 0 0,0 1 0,0-1 0,1 0 0,-1 0 0,0 0 0,0 0 0,0 0 0,1 1 0,-1-1 0,0 0 0,0 0 0,0 0 0,1 0 0,-1 0 0,0 0 0,0 0 0,0 0 0,1 0 0,-1 0 0,0 0 0,0 0 0,1 0 0,-1 0 0,0 0 0,0 0 0,1 0 0,-1 0 0,0 0 0,0 0 0,0 0 0,1 0 0,-1 0 0,0 0 0,0 0 0,1-1 0,4-16 0,0-25 0,-6-426 0,0 458 0,0 0 0,-1 1 0,-3-14 0,2 17 0,2 0 0,-1 0 0,1 0 0,0 0 0,0-1 0,1 1 0,-1 0 0,1 0 0,1 0 0,1-10 0,-1 14 0,0 1 0,0-1 0,0 0 0,0 1 0,0-1 0,0 0 0,1 1 0,-1 0 0,1-1 0,-1 1 0,1 0 0,-1-1 0,1 1 0,0 0 0,0 0 0,-1 1 0,1-1 0,0 0 0,0 1 0,0-1 0,0 1 0,0-1 0,0 1 0,0 0 0,0 0 0,0 0 0,0 0 0,0 0 0,0 0 0,0 0 0,2 1 0,0 0 0,0 0 0,0 0 0,1 0 0,-1 0 0,0 1 0,0-1 0,-1 1 0,1 0 0,0 0 0,0 1 0,-1-1 0,0 1 0,6 5 0,5 12 0,-1 0 0,12 28 0,-20-39 0,-2 0 0,1 0 0,-1 1 0,-1-1 0,0 1 0,0 0 0,-1 0 0,0 0 0,0 13 0,-1-16 0,-1-1 0,0 0 0,1 1 0,-2-1 0,1 1 0,-1-1 0,0 0 0,0 0 0,-1 0 0,0 0 0,0-1 0,0 1 0,-1-1 0,0 1 0,-5 5 0,-13 5 0,19-15 0,0 1 0,-1 0 0,1 0 0,0 0 0,1 1 0,-1-1 0,0 1 0,1 0 0,-4 4 0,6-7 0,0 1 0,0-1 0,0 1 0,0-1 0,0 0 0,1 1 0,-1-1 0,0 1 0,0-1 0,0 1 0,0-1 0,1 0 0,-1 1 0,0-1 0,1 1 0,-1-1 0,0 0 0,0 1 0,1-1 0,-1 0 0,1 0 0,-1 1 0,0-1 0,1 0 0,-1 0 0,1 1 0,-1-1 0,0 0 0,1 0 0,-1 0 0,1 0 0,-1 0 0,1 0 0,-1 0 0,1 0 0,-1 0 0,1 0 0,24 3 0,-20-2 0,-3-1 0,1 1 0,0-1 0,-1 1 0,1 0 0,-1 0 0,1 0 0,-1 0 0,0 1 0,1-1 0,-1 1 0,0-1 0,0 1 0,0 0 0,0 0 0,0-1 0,2 5 0,-1-1 0,0-1 0,0 1 0,0 0 0,-1 1 0,0-1 0,0 0 0,1 9 0,1 7 0,-2 0 0,0 0 0,-2 26 0,0-42 0,1 27 0,0-21 0,0-1 0,-1 0 0,0 1 0,-1-1 0,-1 1 0,-3 17 0,3-26 0,1 0 0,-1 0 0,1 0 0,-1 0 0,0 0 0,0 0 0,0 0 0,0-1 0,0 1 0,0-1 0,0 1 0,0-1 0,-1 0 0,1 0 0,-1 0 0,1 0 0,0-1 0,-1 1 0,0 0 0,1-1 0,-1 0 0,-3 0 0,-1 1 0,0-1 0,0 0 0,0 0 0,0-1 0,0 0 0,0 0 0,-8-3 0,15 4 0,0 0 0,-1 0 0,1 0 0,0 0 0,-1 0 0,1 0 0,0 0 0,0 0 0,-1 0 0,1-1 0,0 1 0,-1 0 0,1 0 0,0 0 0,0 0 0,-1-1 0,1 1 0,0 0 0,0 0 0,-1-1 0,1 1 0,0 0 0,0 0 0,0-1 0,-1 1 0,1 0 0,0-1 0,0 1 0,0 0 0,0-1 0,0 1 0,0 0 0,0-1 0,0 1 0,10-9 0,31-4 0,-30 9 0,18-5 0,0 1 0,42-5 0,-69 13 0,1-1 0,-1 1 0,0-1 0,1 0 0,-1 0 0,0 0 0,0 0 0,1 0 0,-1-1 0,0 1 0,0 0 0,-1-1 0,1 0 0,0 1 0,0-1 0,-1 0 0,1 0 0,-1 0 0,1 0 0,-1 0 0,0 0 0,0-1 0,0 1 0,0 0 0,0 0 0,-1-1 0,1 1 0,0-5 0,0-7 0,0 0 0,-1 1 0,0-1 0,-3-16 0,0-2 0,3 24 0,-1-9 0,1 1 0,0 0 0,4-20 0,-3 30 0,1 0 0,-1 1 0,1-1 0,1 0 0,-1 1 0,1 0 0,0-1 0,0 1 0,0 0 0,1 1 0,0-1 0,5-5 0,-5 6 0,1-1 0,-1 1 0,1 0 0,0 1 0,0-1 0,1 1 0,-1 0 0,0 0 0,1 1 0,0-1 0,0 1 0,0 1 0,0-1 0,0 1 0,0 0 0,0 0 0,0 1 0,0-1 0,1 2 0,-1-1 0,0 0 0,10 3 0,-14-1 0,0-1 0,0 0 0,0 0 0,0 1 0,0-1 0,0 1 0,0-1 0,0 1 0,-1 0 0,1 0 0,-1 0 0,1 0 0,-1 0 0,0 0 0,0 0 0,0 0 0,0 1 0,0-1 0,0 0 0,-1 1 0,1-1 0,-1 1 0,1-1 0,-1 3 0,1 10 0,-1 0 0,-2 28 0,0-21 0,-1 127 0,3-146 0,-1-1 0,1 1 0,-1-1 0,0 0 0,0 1 0,0-1 0,0 0 0,0 0 0,-1 0 0,1 0 0,-1 0 0,1 0 0,-1 0 0,0 0 0,0 0 0,1-1 0,-1 1 0,0-1 0,-1 1 0,1-1 0,0 0 0,0 0 0,-1 0 0,1 0 0,0 0 0,-1-1 0,1 1 0,-1-1 0,1 1 0,-1-1 0,1 0 0,-1 0 0,1 0 0,-1 0 0,-3-1 0,2 1 0,1-1 0,-1 1 0,1-1 0,-1 1 0,1-1 0,-1 0 0,1 0 0,-1 0 0,1-1 0,0 0 0,0 1 0,-1-1 0,1 0 0,1 0 0,-1 0 0,0-1 0,0 1 0,1-1 0,-1 0 0,1 1 0,0-1 0,0 0 0,0 0 0,-2-6 0,0-11 0,2 0 0,0 0 0,1 0 0,1 1 0,4-29 0,-1-17 0,-3 57 0,0 0 0,0 0 0,1 0 0,0 0 0,1 0 0,0 0 0,0 0 0,5-11 0,-5 16 0,0 0 0,0 0 0,0 0 0,0 0 0,1 1 0,-1-1 0,1 1 0,-1-1 0,1 1 0,0 0 0,0 0 0,0 0 0,0 1 0,0-1 0,0 1 0,1 0 0,-1 0 0,0 0 0,1 0 0,-1 0 0,1 1 0,4-1 0,200 0 0,-97 3 0,-109-2 0,1 0 0,0 0 0,-1 0 0,1 0 0,-1 0 0,1 1 0,0-1 0,-1 1 0,1 0 0,-1-1 0,1 1 0,-1 0 0,0 1 0,1-1 0,-1 0 0,0 1 0,0-1 0,0 1 0,0 0 0,0 0 0,2 2 0,-2 0 0,0 0 0,-1 0 0,1 0 0,-1 1 0,1-1 0,-1 0 0,-1 1 0,1-1 0,-1 1 0,1-1 0,-2 9 0,1 24 0,1-13 0,-1 0 0,-1 0 0,-7 36 0,7-56 0,-1 0 0,1 0 0,-1 0 0,0 0 0,0-1 0,0 1 0,-1-1 0,1 1 0,-1-1 0,0 0 0,0 0 0,0 0 0,0 0 0,-1-1 0,1 1 0,-1-1 0,1 0 0,-1 0 0,-7 2 0,8-2 0,-1-1 0,1 0 0,-1 0 0,1 0 0,-1-1 0,1 1 0,-1-1 0,0 0 0,1 0 0,-1 0 0,1-1 0,-1 1 0,1-1 0,-1 0 0,1 0 0,-1 0 0,1 0 0,-1 0 0,1-1 0,0 0 0,0 0 0,0 0 0,-5-3 0,5 0 0,-1 1 0,1-1 0,-1 1 0,1-1 0,1 0 0,-1 0 0,1-1 0,-1 1 0,2 0 0,-1-1 0,1 1 0,-2-8 0,0-6 0,1-1 0,1-22 0,-1 6 0,1 24 0,0 0 0,1-1 0,0 1 0,1-1 0,1 1 0,5-23 0,-6 33 0,0 0 0,0 0 0,1 0 0,-1 0 0,1 0 0,-1 0 0,1 1 0,0-1 0,0 1 0,0-1 0,0 1 0,0 0 0,4-2 0,35-14 0,-13 7 0,-13 3 0,1 1 0,0 1 0,0 0 0,1 1 0,-1 1 0,1 1 0,28-1 0,-42 3 0,0 1 0,0-1 0,1 1 0,-1 0 0,0 0 0,0 0 0,0 1 0,0-1 0,0 1 0,0 0 0,0 0 0,-1 0 0,1 0 0,-1 0 0,1 1 0,-1-1 0,0 1 0,0-1 0,0 1 0,0 0 0,0 0 0,-1 0 0,0 0 0,1 0 0,-1 0 0,0 0 0,0 0 0,0 4 0,3 11 0,0 0 0,-2 0 0,2 34 0,-6-5 0,1-34 0,0 0 0,1 1 0,1-1 0,0 0 0,4 17 0,-5-30 0,0 0 0,0 1 0,0-1 0,0 1 0,0-1 0,0 0 0,0 1 0,0-1 0,0 0 0,0 1 0,0-1 0,1 0 0,-1 1 0,0-1 0,0 0 0,0 1 0,1-1 0,-1 0 0,0 1 0,0-1 0,0 0 0,1 0 0,-1 1 0,0-1 0,1 0 0,-1 0 0,0 0 0,1 1 0,-1-1 0,0 0 0,1 0 0,-1 0 0,6-11 0,-1-19 0,-6-112 0,3-20 0,-2 159 0,0-1 0,1 0 0,0 1 0,0-1 0,0 1 0,0-1 0,1 1 0,-1 0 0,1-1 0,0 1 0,0 0 0,0 0 0,0 0 0,1 0 0,-1 1 0,1-1 0,0 1 0,-1-1 0,1 1 0,0 0 0,1 0 0,-1 0 0,0 1 0,0-1 0,1 1 0,-1 0 0,1 0 0,3-1 0,-4 1 0,0 1 0,0 0 0,-1 0 0,1 0 0,0 0 0,0 0 0,0 1 0,0-1 0,-1 1 0,1 0 0,0-1 0,0 1 0,-1 1 0,1-1 0,-1 0 0,1 1 0,-1-1 0,1 1 0,-1 0 0,0 0 0,0-1 0,0 2 0,0-1 0,0 0 0,-1 0 0,1 1 0,0-1 0,-1 0 0,0 1 0,0 0 0,1-1 0,-1 1 0,-1 0 0,1 0 0,0 4 0,10 61-455,-3 0 0,-3 134 0,-5-184-6371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2T08:27:49.689"/>
    </inkml:context>
    <inkml:brush xml:id="br0">
      <inkml:brushProperty name="width" value="0.035" units="cm"/>
      <inkml:brushProperty name="height" value="0.035" units="cm"/>
    </inkml:brush>
  </inkml:definitions>
  <inkml:trace contextRef="#ctx0" brushRef="#br0">0 616 24575,'38'1'0,"-20"0"0,0-1 0,0 0 0,0-1 0,0-1 0,0-1 0,0 0 0,0-1 0,25-10 0,7-11 0,-32 15 0,1 1 0,0 0 0,0 2 0,1 0 0,36-8 0,35-3 0,-63 11 0,43-6 0,79 11 0,-4 1 0,-120-4 0,0 0 0,0-1 0,32-13 0,24-6 0,42-11 0,-85 23 0,0 1 0,0 3 0,72-9 0,-6 15 0,-65 3 0,-1-2 0,1-1 0,73-16 0,-62 8 0,53-5 0,-66 10 0,16 3 0,-43 3 0,-1 0 0,0 0 0,1-1 0,-1-1 0,0 0 0,0 0 0,0-1 0,10-4 0,-2-1 0,0 0 0,0 1 0,1 2 0,-1 0 0,26-4 0,-7 5 0,68 2 0,-70 0 0,-1-2 0,0 0 0,0-3 0,-1-1 0,51-18 0,-40 11 0,1 3 0,59-10 0,260-38 0,-302 48-341,0 3 0,1 2-1,115 4 1,-158 3-6485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2T08:27:46.801"/>
    </inkml:context>
    <inkml:brush xml:id="br0">
      <inkml:brushProperty name="width" value="0.035" units="cm"/>
      <inkml:brushProperty name="height" value="0.035" units="cm"/>
    </inkml:brush>
  </inkml:definitions>
  <inkml:trace contextRef="#ctx0" brushRef="#br0">0 65 24575,'615'0'0,"-585"-2"0,0-1 0,54-12 0,13-3 0,40 14 0,-28 2 0,-41-8 0,-47 6 0,36-2 0,30 6-1365,-69 0-5461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2T08:27:32.468"/>
    </inkml:context>
    <inkml:brush xml:id="br0">
      <inkml:brushProperty name="width" value="0.035" units="cm"/>
      <inkml:brushProperty name="height" value="0.035" units="cm"/>
    </inkml:brush>
  </inkml:definitions>
  <inkml:trace contextRef="#ctx0" brushRef="#br0">2 0 24575,'-1'88'0,"3"96"0,1-163 0,1-1 0,1 0 0,0 0 0,15 33 0,3 12 0,-10-25 0,-2-8 0,11 60 0,-14-45 0,-3-24 0,-2 0 0,2 33 0,-5-24 0,2 1 0,8 51 0,12 73 0,-18-135 0,-1 1 0,0 26 0,-2-26 0,1 0 0,6 27 0,5 42 0,-11-65 0,2-1 0,8 32 0,21 96-1365,-29-138-5461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2T08:28:47.746"/>
    </inkml:context>
    <inkml:brush xml:id="br0">
      <inkml:brushProperty name="width" value="0.1" units="cm"/>
      <inkml:brushProperty name="height" value="0.1" units="cm"/>
    </inkml:brush>
  </inkml:definitions>
  <inkml:trace contextRef="#ctx0" brushRef="#br0">159 385 16383 0 0,'0'0'0'0'0,"2"0"0"0"0,5-2 0 0 0,7-2 0 0 0,11-6 0 0 0,11-7 0 0 0,10-5 0 0 0,10-5 0 0 0,0-3 0 0 0,-3 3 0 0 0,-6 0 0 0 0,-7 3 0 0 0,-9 4 0 0 0,-7 4 0 0 0,-9 3 0 0 0,-5 2 0 0 0,-5-1 0 0 0,-1-2 0 0 0,-2-2 0 0 0,-1 0 0 0 0,1 0 0 0 0,-1 0 0 0 0,0 2 0 0 0,0 2 0 0 0,0 3 0 0 0,0 2 0 0 0,0 4 0 0 0,-1 4 0 0 0,0 3 0 0 0,0 3 0 0 0,0 2 0 0 0,0 3 0 0 0,0 0 0 0 0,0 2 0 0 0,0 0 0 0 0,1 3 0 0 0,0 8 0 0 0,4 8 0 0 0,3 10 0 0 0,3 12 0 0 0,4 17 0 0 0,4 22 0 0 0,3 20 0 0 0,2 26 0 0 0,-1 13 0 0 0,-3-1 0 0 0,-3-4 0 0 0,-5-9 0 0 0,-5-8 0 0 0,-5-13 0 0 0,-8-13 0 0 0,-10-14 0 0 0,-10-15 0 0 0,-8-13 0 0 0,-5-13 0 0 0,-2-12 0 0 0,-3-9 0 0 0,-3-9 0 0 0,-5-5 0 0 0,-3-5 0 0 0,0-3 0 0 0,2-3 0 0 0,3-2 0 0 0,3-3 0 0 0,3-2 0 0 0,3-5 0 0 0,5-6 0 0 0,4-7 0 0 0,3-9 0 0 0,4-9 0 0 0,4-7 0 0 0,6-1 0 0 0,5 2 0 0 0,5-5 0 0 0,1-3 0 0 0,3 3 0 0 0,1 6 0 0 0,1 7 0 0 0,-1 8 0 0 0,1 7 0 0 0,0 7 0 0 0,-1 4 0 0 0,0 5 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2T08:28:47.747"/>
    </inkml:context>
    <inkml:brush xml:id="br0">
      <inkml:brushProperty name="width" value="0.1" units="cm"/>
      <inkml:brushProperty name="height" value="0.1" units="cm"/>
    </inkml:brush>
  </inkml:definitions>
  <inkml:trace contextRef="#ctx0" brushRef="#br0">878 37 16383 0 0,'0'1'0'0'0,"0"1"0"0"0,0 9 0 0 0,0 10 0 0 0,0 10 0 0 0,0 14 0 0 0,1 15 0 0 0,2 12 0 0 0,4 10 0 0 0,5 7 0 0 0,1-2 0 0 0,1-4 0 0 0,0-4 0 0 0,0-1 0 0 0,0-2 0 0 0,0-3 0 0 0,-1-6 0 0 0,-2-4 0 0 0,1-3 0 0 0,-2-2 0 0 0,-1-4 0 0 0,0-4 0 0 0,-2-4 0 0 0,0-1 0 0 0,-1-5 0 0 0,0-5 0 0 0,-1-5 0 0 0,0-7 0 0 0,-2-5 0 0 0,0-6 0 0 0,0-4 0 0 0,-2-4 0 0 0,0-2 0 0 0,-1-4 0 0 0,0-1 0 0 0,0-3 0 0 0,0 0 0 0 0,0 0 0 0 0,0-1 0 0 0,-1 1 0 0 0,1 0 0 0 0,-2 0 0 0 0,1-1 0 0 0,-1 2 0 0 0,0-1 0 0 0,0 0 0 0 0,1 1 0 0 0,-1-1 0 0 0,1 2 0 0 0,0-1 0 0 0,0 1 0 0 0,0 1 0 0 0</inkml:trace>
  <inkml:trace contextRef="#ctx0" brushRef="#br0" timeOffset="36.47">991 838 16383 0 0,'0'-1'0'0'0,"0"0"0"0"0,0-3 0 0 0,1-5 0 0 0,5-5 0 0 0,4-8 0 0 0,6-7 0 0 0,4-4 0 0 0,4-5 0 0 0,2-3 0 0 0,3-4 0 0 0,1-1 0 0 0,-1-1 0 0 0,0 2 0 0 0,-2 1 0 0 0,2-1 0 0 0,-2-1 0 0 0,1 0 0 0 0,-1 1 0 0 0,-2 2 0 0 0,-2 4 0 0 0,-3 6 0 0 0,-2 3 0 0 0,-2 5 0 0 0,-3 4 0 0 0,-2 6 0 0 0,-3 3 0 0 0,-2 3 0 0 0,-2 2 0 0 0,0 5 0 0 0,-2 1 0 0 0,-1 3 0 0 0,0 1 0 0 0,-2 1 0 0 0,1 0 0 0 0</inkml:trace>
  <inkml:trace contextRef="#ctx0" brushRef="#br0" timeOffset="36.47">997 755 16383 0 0,'0'0'0'0'0,"1"1"0"0"0,1 0 0 0 0,5 3 0 0 0,5 3 0 0 0,6 6 0 0 0,7 5 0 0 0,7 6 0 0 0,6 6 0 0 0,4 6 0 0 0,4 2 0 0 0,2 5 0 0 0,-2 1 0 0 0,-3-1 0 0 0,-1 0 0 0 0,-2-1 0 0 0,-2 0 0 0 0,1 0 0 0 0,1 2 0 0 0,0 2 0 0 0,0-1 0 0 0,-1-1 0 0 0,-3-3 0 0 0,-1-3 0 0 0,-2-3 0 0 0,-1-3 0 0 0,-5-4 0 0 0,-2-4 0 0 0,-6-6 0 0 0,-3-4 0 0 0,-5-4 0 0 0,-2-3 0 0 0,-4-4 0 0 0,-1-3 0 0 0,-4-5 0 0 0,-3-3 0 0 0,-1-2 0 0 0</inkml:trace>
  <inkml:trace contextRef="#ctx0" brushRef="#br0" timeOffset="36.47">1919 117 16383 0 0,'0'0'0'0'0,"0"0"0"0"0,0 2 0 0 0,0 10 0 0 0,0 10 0 0 0,0 9 0 0 0,0 10 0 0 0,0 6 0 0 0,0 4 0 0 0,0 5 0 0 0,0 2 0 0 0,0 2 0 0 0,0-2 0 0 0,0-2 0 0 0,0-4 0 0 0,0-5 0 0 0,1-2 0 0 0,2-1 0 0 0,1-1 0 0 0,2-3 0 0 0,2-2 0 0 0,0-2 0 0 0,-1-6 0 0 0,0-5 0 0 0,-1-5 0 0 0,-1-5 0 0 0,-1-5 0 0 0,-1-3 0 0 0,-1-2 0 0 0,-1-1 0 0 0,1 0 0 0 0,-1-2 0 0 0,0 2 0 0 0,0-2 0 0 0,1 1 0 0 0,-1-1 0 0 0,1 0 0 0 0,0 0 0 0 0,0 2 0 0 0,0 0 0 0 0,0 2 0 0 0,1 4 0 0 0,0-1 0 0 0,0 3 0 0 0,0-1 0 0 0,0 0 0 0 0,0-1 0 0 0,-1-1 0 0 0,0-1 0 0 0,-1-2 0 0 0,0-2 0 0 0,0 0 0 0 0</inkml:trace>
  <inkml:trace contextRef="#ctx0" brushRef="#br0" timeOffset="36.47">2310 81 16383 0 0,'0'1'0'0'0,"0"2"0"0"0,0 7 0 0 0,0 8 0 0 0,0 9 0 0 0,0 11 0 0 0,0 12 0 0 0,1 6 0 0 0,0 1 0 0 0,2-4 0 0 0,1-4 0 0 0,3-4 0 0 0,-1-5 0 0 0,1-5 0 0 0,1-3 0 0 0,-2-4 0 0 0,0-5 0 0 0,-1-1 0 0 0,1 0 0 0 0,-1 0 0 0 0,-1-1 0 0 0,0 1 0 0 0,-1-1 0 0 0,0-1 0 0 0,-1-2 0 0 0,0-4 0 0 0,0-1 0 0 0,-1-2 0 0 0,0-2 0 0 0,-1-2 0 0 0,1-2 0 0 0,-1-1 0 0 0,0 1 0 0 0,-1-2 0 0 0,1 1 0 0 0,0-1 0 0 0,1 0 0 0 0,-1 3 0 0 0,2 1 0 0 0,0 3 0 0 0,1 3 0 0 0,1 2 0 0 0,0 2 0 0 0,0 1 0 0 0,0 1 0 0 0,-1 0 0 0 0,1-2 0 0 0,0-1 0 0 0,0-4 0 0 0,-2-1 0 0 0,-1-3 0 0 0,1-1 0 0 0,-1-2 0 0 0,0-1 0 0 0,-1-1 0 0 0,0-4 0 0 0,0-1 0 0 0</inkml:trace>
  <inkml:trace contextRef="#ctx0" brushRef="#br0" timeOffset="36.47">1947 645 16383 0 0,'1'0'0'0'0,"4"0"0"0"0,5 0 0 0 0,8 0 0 0 0,9 0 0 0 0,10 0 0 0 0,7 0 0 0 0,8 0 0 0 0,5 0 0 0 0,0 0 0 0 0,-2 0 0 0 0,-4 0 0 0 0,-2 0 0 0 0,-4 0 0 0 0,-4 0 0 0 0,-1 0 0 0 0,0 0 0 0 0,2 1 0 0 0,2 3 0 0 0,3 5 0 0 0,5 5 0 0 0,3 4 0 0 0,5 5 0 0 0,4 2 0 0 0,-1 2 0 0 0,-1 0 0 0 0,-4-1 0 0 0,-3 0 0 0 0,-2-1 0 0 0,-5-1 0 0 0,-5-2 0 0 0,-1 1 0 0 0,-1-1 0 0 0,-5 1 0 0 0,-4-2 0 0 0,0 1 0 0 0,-2-1 0 0 0,-4-1 0 0 0,-2-1 0 0 0,-2-1 0 0 0,-4-1 0 0 0,-4-3 0 0 0,-4-2 0 0 0,-2-2 0 0 0,-3-2 0 0 0,-1-1 0 0 0,-2 0 0 0 0,0 0 0 0 0,-2-1 0 0 0,0 1 0 0 0,0 1 0 0 0,-1 1 0 0 0,1 2 0 0 0,-4 3 0 0 0,-2 3 0 0 0,-5 4 0 0 0,-7 7 0 0 0,-7 4 0 0 0,-7 4 0 0 0,-8 4 0 0 0,-7 1 0 0 0,-6 0 0 0 0,-1-2 0 0 0,2-5 0 0 0,1-3 0 0 0,-1-4 0 0 0,-6 1 0 0 0,-5-2 0 0 0,-6-1 0 0 0,-2-3 0 0 0,-3-3 0 0 0,-2-3 0 0 0,-3-3 0 0 0,-3-3 0 0 0,-2-1 0 0 0,0-3 0 0 0,1-2 0 0 0,3 0 0 0 0,3-2 0 0 0,4 0 0 0 0,6-2 0 0 0,7 1 0 0 0,1-1 0 0 0,-1-1 0 0 0,-4 1 0 0 0,-2 0 0 0 0,-1 0 0 0 0,3 0 0 0 0,3 0 0 0 0,4 0 0 0 0,5-1 0 0 0,5 0 0 0 0,6 0 0 0 0,4 0 0 0 0,5 0 0 0 0,4 0 0 0 0,3 0 0 0 0,0 1 0 0 0,0 0 0 0 0,-3 0 0 0 0,-6 1 0 0 0,-4 1 0 0 0,-2 1 0 0 0,-5 1 0 0 0,-1 1 0 0 0,0 1 0 0 0,1 1 0 0 0,0-1 0 0 0,3 1 0 0 0,4-1 0 0 0,3 0 0 0 0,2 0 0 0 0,1-2 0 0 0,0-1 0 0 0,1-1 0 0 0,2-1 0 0 0,2-1 0 0 0,-1 0 0 0 0,0 0 0 0 0,1-1 0 0 0,1 1 0 0 0,2 0 0 0 0,3 0 0 0 0,5 0 0 0 0,3 0 0 0 0,4 0 0 0 0,2 0 0 0 0,2 0 0 0 0,0 0 0 0 0,-1 0 0 0 0,-2 0 0 0 0,-2 1 0 0 0,-2 0 0 0 0,-4 1 0 0 0,-1 2 0 0 0,-1-1 0 0 0,1 2 0 0 0,1-1 0 0 0,0-1 0 0 0,0 0 0 0 0,2-1 0 0 0,-1-1 0 0 0,2 0 0 0 0,0-1 0 0 0,-1 0 0 0 0,0 0 0 0 0,0-1 0 0 0,1 1 0 0 0,2 0 0 0 0,0 0 0 0 0,2 0 0 0 0,0 0 0 0 0,1 0 0 0 0,2 0 0 0 0,1 0 0 0 0,-1 0 0 0 0,2-1 0 0 0,0 0 0 0 0,0 0 0 0 0,0 1 0 0 0,1-1 0 0 0,0-1 0 0 0,-1 1 0 0 0,1 0 0 0 0,0 0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2025-09-12T00:00:00</PublishDate>
  <Abstract/>
  <CompanyAddress>Annelies Sijtsma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97f207ed-6c17-4ab6-88cc-1fdb4512c012}" enabled="1" method="Standard" siteId="{dc09e309-af81-41e4-9c00-570af55f083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679</Words>
  <Characters>3739</Characters>
  <Application>Microsoft Office Word</Application>
  <DocSecurity>0</DocSecurity>
  <Lines>31</Lines>
  <Paragraphs>8</Paragraphs>
  <ScaleCrop>false</ScaleCrop>
  <Manager/>
  <Company>Business Studies</Company>
  <LinksUpToDate>false</LinksUpToDate>
  <CharactersWithSpaces>4410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Samenwerkingscontract</dc:title>
  <dc:subject>MINOR SFE</dc:subject>
  <dc:creator>python-docx</dc:creator>
  <cp:keywords/>
  <dc:description>generated by python-docx</dc:description>
  <cp:lastModifiedBy>Boon, Ivo de</cp:lastModifiedBy>
  <cp:revision>2</cp:revision>
  <dcterms:created xsi:type="dcterms:W3CDTF">2025-10-07T14:11:00Z</dcterms:created>
  <dcterms:modified xsi:type="dcterms:W3CDTF">2025-10-07T14:11:00Z</dcterms:modified>
  <cp:category/>
</cp:coreProperties>
</file>